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10456"/>
      </w:tblGrid>
      <w:tr w:rsidR="007F684F" w:rsidRPr="005D7558" w:rsidTr="007F684F">
        <w:trPr>
          <w:trHeight w:val="542"/>
        </w:trPr>
        <w:tc>
          <w:tcPr>
            <w:tcW w:w="10456" w:type="dxa"/>
            <w:tcBorders>
              <w:top w:val="nil"/>
              <w:left w:val="nil"/>
              <w:bottom w:val="thinThickSmallGap" w:sz="24" w:space="0" w:color="auto"/>
              <w:right w:val="nil"/>
            </w:tcBorders>
          </w:tcPr>
          <w:p w:rsidR="007F684F" w:rsidRPr="005D7558" w:rsidRDefault="007F684F" w:rsidP="00DE1FF2">
            <w:pPr>
              <w:spacing w:line="180" w:lineRule="atLeast"/>
              <w:jc w:val="center"/>
              <w:rPr>
                <w:rFonts w:asciiTheme="minorHAnsi" w:hAnsiTheme="minorHAnsi"/>
                <w:b/>
                <w:color w:val="800000"/>
                <w:sz w:val="40"/>
                <w:szCs w:val="40"/>
              </w:rPr>
            </w:pPr>
            <w:bookmarkStart w:id="0" w:name="_Toc120629086"/>
            <w:r w:rsidRPr="005D7558">
              <w:rPr>
                <w:rFonts w:asciiTheme="minorHAnsi" w:hAnsiTheme="minorHAnsi"/>
                <w:b/>
                <w:color w:val="800000"/>
                <w:sz w:val="40"/>
                <w:szCs w:val="40"/>
              </w:rPr>
              <w:t>Компания ОО</w:t>
            </w:r>
            <w:proofErr w:type="gramStart"/>
            <w:r w:rsidRPr="005D7558">
              <w:rPr>
                <w:rFonts w:asciiTheme="minorHAnsi" w:hAnsiTheme="minorHAnsi"/>
                <w:b/>
                <w:color w:val="800000"/>
                <w:sz w:val="40"/>
                <w:szCs w:val="40"/>
              </w:rPr>
              <w:t>О«</w:t>
            </w:r>
            <w:proofErr w:type="gramEnd"/>
            <w:r w:rsidRPr="005D7558">
              <w:rPr>
                <w:rFonts w:asciiTheme="minorHAnsi" w:hAnsiTheme="minorHAnsi"/>
                <w:b/>
                <w:color w:val="800000"/>
                <w:sz w:val="40"/>
                <w:szCs w:val="40"/>
              </w:rPr>
              <w:t>ГРАДОУСТРОИТЕЛЬ»</w:t>
            </w:r>
          </w:p>
        </w:tc>
      </w:tr>
    </w:tbl>
    <w:p w:rsidR="007F684F" w:rsidRPr="005D7558" w:rsidRDefault="007F684F" w:rsidP="00DE1FF2">
      <w:pPr>
        <w:jc w:val="center"/>
        <w:rPr>
          <w:rFonts w:asciiTheme="minorHAnsi" w:hAnsiTheme="minorHAnsi"/>
          <w:sz w:val="14"/>
          <w:szCs w:val="14"/>
        </w:rPr>
      </w:pPr>
      <w:r w:rsidRPr="005D7558">
        <w:rPr>
          <w:rFonts w:asciiTheme="minorHAnsi" w:hAnsiTheme="minorHAnsi"/>
          <w:sz w:val="14"/>
          <w:szCs w:val="14"/>
        </w:rPr>
        <w:t xml:space="preserve">Адрес:   675000,  Амурская обл., г. Благовещенск,  ул. Ленина 120, оф. 29, тел. (4162) 59-23-61, 59-22-60 </w:t>
      </w:r>
      <w:hyperlink r:id="rId9" w:history="1">
        <w:r w:rsidRPr="005D7558">
          <w:rPr>
            <w:rStyle w:val="a7"/>
            <w:rFonts w:asciiTheme="minorHAnsi" w:hAnsiTheme="minorHAnsi"/>
            <w:sz w:val="14"/>
            <w:szCs w:val="14"/>
            <w:lang w:val="en-US"/>
          </w:rPr>
          <w:t>www</w:t>
        </w:r>
        <w:r w:rsidRPr="005D7558">
          <w:rPr>
            <w:rStyle w:val="a7"/>
            <w:rFonts w:asciiTheme="minorHAnsi" w:hAnsiTheme="minorHAnsi"/>
            <w:sz w:val="14"/>
            <w:szCs w:val="14"/>
          </w:rPr>
          <w:t>.</w:t>
        </w:r>
        <w:r w:rsidRPr="005D7558">
          <w:rPr>
            <w:rStyle w:val="a7"/>
            <w:rFonts w:asciiTheme="minorHAnsi" w:hAnsiTheme="minorHAnsi"/>
            <w:sz w:val="14"/>
            <w:szCs w:val="14"/>
            <w:lang w:val="en-US"/>
          </w:rPr>
          <w:t>svet</w:t>
        </w:r>
        <w:r w:rsidRPr="005D7558">
          <w:rPr>
            <w:rStyle w:val="a7"/>
            <w:rFonts w:asciiTheme="minorHAnsi" w:hAnsiTheme="minorHAnsi"/>
            <w:sz w:val="14"/>
            <w:szCs w:val="14"/>
          </w:rPr>
          <w:t>28.</w:t>
        </w:r>
        <w:r w:rsidRPr="005D7558">
          <w:rPr>
            <w:rStyle w:val="a7"/>
            <w:rFonts w:asciiTheme="minorHAnsi" w:hAnsiTheme="minorHAnsi"/>
            <w:sz w:val="14"/>
            <w:szCs w:val="14"/>
            <w:lang w:val="en-US"/>
          </w:rPr>
          <w:t>ru</w:t>
        </w:r>
      </w:hyperlink>
      <w:r w:rsidRPr="005D7558">
        <w:rPr>
          <w:rFonts w:asciiTheme="minorHAnsi" w:hAnsiTheme="minorHAnsi"/>
          <w:sz w:val="14"/>
          <w:szCs w:val="14"/>
        </w:rPr>
        <w:t xml:space="preserve">, </w:t>
      </w:r>
      <w:hyperlink r:id="rId10" w:history="1">
        <w:r w:rsidRPr="005D7558">
          <w:rPr>
            <w:rStyle w:val="a7"/>
            <w:rFonts w:asciiTheme="minorHAnsi" w:hAnsiTheme="minorHAnsi"/>
            <w:sz w:val="14"/>
            <w:szCs w:val="14"/>
            <w:lang w:val="en-US"/>
          </w:rPr>
          <w:t>post</w:t>
        </w:r>
        <w:r w:rsidRPr="005D7558">
          <w:rPr>
            <w:rStyle w:val="a7"/>
            <w:rFonts w:asciiTheme="minorHAnsi" w:hAnsiTheme="minorHAnsi"/>
            <w:sz w:val="14"/>
            <w:szCs w:val="14"/>
          </w:rPr>
          <w:t>@</w:t>
        </w:r>
        <w:r w:rsidRPr="005D7558">
          <w:rPr>
            <w:rStyle w:val="a7"/>
            <w:rFonts w:asciiTheme="minorHAnsi" w:hAnsiTheme="minorHAnsi"/>
            <w:sz w:val="14"/>
            <w:szCs w:val="14"/>
            <w:lang w:val="en-US"/>
          </w:rPr>
          <w:t>svet</w:t>
        </w:r>
        <w:r w:rsidRPr="005D7558">
          <w:rPr>
            <w:rStyle w:val="a7"/>
            <w:rFonts w:asciiTheme="minorHAnsi" w:hAnsiTheme="minorHAnsi"/>
            <w:sz w:val="14"/>
            <w:szCs w:val="14"/>
          </w:rPr>
          <w:t>28.</w:t>
        </w:r>
        <w:r w:rsidRPr="005D7558">
          <w:rPr>
            <w:rStyle w:val="a7"/>
            <w:rFonts w:asciiTheme="minorHAnsi" w:hAnsiTheme="minorHAnsi"/>
            <w:sz w:val="14"/>
            <w:szCs w:val="14"/>
            <w:lang w:val="en-US"/>
          </w:rPr>
          <w:t>ru</w:t>
        </w:r>
      </w:hyperlink>
    </w:p>
    <w:p w:rsidR="007F684F" w:rsidRPr="005D7558" w:rsidRDefault="007F684F" w:rsidP="00DE1FF2">
      <w:pPr>
        <w:jc w:val="center"/>
        <w:rPr>
          <w:rFonts w:asciiTheme="minorHAnsi" w:hAnsiTheme="minorHAnsi"/>
          <w:sz w:val="14"/>
          <w:szCs w:val="14"/>
        </w:rPr>
      </w:pPr>
      <w:r w:rsidRPr="005D7558">
        <w:rPr>
          <w:rFonts w:asciiTheme="minorHAnsi" w:hAnsiTheme="minorHAnsi"/>
          <w:sz w:val="14"/>
          <w:szCs w:val="14"/>
        </w:rPr>
        <w:t xml:space="preserve">ИНН 2812170137,  КПП 281201001, ОГРН  1122801007724,  ФОАО  «ДАЛЬНЕВОСТОЧНЫЙ  БАНК» «ХАБАРОВСКИЙ» г. Хабаровск, </w:t>
      </w:r>
    </w:p>
    <w:p w:rsidR="007F684F" w:rsidRPr="005D7558" w:rsidRDefault="007F684F" w:rsidP="00DE1FF2">
      <w:pPr>
        <w:jc w:val="center"/>
        <w:rPr>
          <w:rStyle w:val="a7"/>
          <w:rFonts w:asciiTheme="minorHAnsi" w:hAnsiTheme="minorHAnsi"/>
          <w:sz w:val="14"/>
          <w:szCs w:val="14"/>
        </w:rPr>
      </w:pPr>
      <w:r w:rsidRPr="005D7558">
        <w:rPr>
          <w:rFonts w:asciiTheme="minorHAnsi" w:hAnsiTheme="minorHAnsi"/>
          <w:sz w:val="14"/>
          <w:szCs w:val="14"/>
        </w:rPr>
        <w:t xml:space="preserve">р/счет: 40702810114040000109, </w:t>
      </w:r>
      <w:proofErr w:type="spellStart"/>
      <w:r w:rsidRPr="005D7558">
        <w:rPr>
          <w:rFonts w:asciiTheme="minorHAnsi" w:hAnsiTheme="minorHAnsi"/>
          <w:sz w:val="14"/>
          <w:szCs w:val="14"/>
        </w:rPr>
        <w:t>кор</w:t>
      </w:r>
      <w:proofErr w:type="spellEnd"/>
      <w:r w:rsidRPr="005D7558">
        <w:rPr>
          <w:rFonts w:asciiTheme="minorHAnsi" w:hAnsiTheme="minorHAnsi"/>
          <w:sz w:val="14"/>
          <w:szCs w:val="14"/>
        </w:rPr>
        <w:t>/счет: 30101810800000000848 в ГРКЦ ГУ банка России по Хабаровскому краю г</w:t>
      </w:r>
      <w:proofErr w:type="gramStart"/>
      <w:r w:rsidRPr="005D7558">
        <w:rPr>
          <w:rFonts w:asciiTheme="minorHAnsi" w:hAnsiTheme="minorHAnsi"/>
          <w:sz w:val="14"/>
          <w:szCs w:val="14"/>
        </w:rPr>
        <w:t>.Х</w:t>
      </w:r>
      <w:proofErr w:type="gramEnd"/>
      <w:r w:rsidRPr="005D7558">
        <w:rPr>
          <w:rFonts w:asciiTheme="minorHAnsi" w:hAnsiTheme="minorHAnsi"/>
          <w:sz w:val="14"/>
          <w:szCs w:val="14"/>
        </w:rPr>
        <w:t xml:space="preserve">абаровск, ИНН 2540016961, </w:t>
      </w:r>
    </w:p>
    <w:p w:rsidR="007F684F" w:rsidRPr="005D7558" w:rsidRDefault="007F684F" w:rsidP="00DE1FF2">
      <w:pPr>
        <w:spacing w:line="228" w:lineRule="auto"/>
        <w:jc w:val="center"/>
        <w:rPr>
          <w:rFonts w:asciiTheme="minorHAnsi" w:hAnsiTheme="minorHAnsi"/>
          <w:b/>
          <w:bCs/>
          <w:noProof/>
          <w:sz w:val="16"/>
          <w:szCs w:val="16"/>
        </w:rPr>
      </w:pPr>
    </w:p>
    <w:p w:rsidR="00C67793" w:rsidRPr="00594668" w:rsidRDefault="00C67793" w:rsidP="00DE1FF2">
      <w:pPr>
        <w:spacing w:line="228" w:lineRule="auto"/>
        <w:jc w:val="center"/>
        <w:rPr>
          <w:rFonts w:asciiTheme="minorHAnsi" w:hAnsiTheme="minorHAnsi"/>
          <w:b/>
          <w:bCs/>
          <w:noProof/>
          <w:sz w:val="22"/>
          <w:szCs w:val="22"/>
        </w:rPr>
      </w:pPr>
    </w:p>
    <w:p w:rsidR="000B1B48" w:rsidRPr="00FC02D7" w:rsidRDefault="000B1B48" w:rsidP="000B1B48">
      <w:pPr>
        <w:pStyle w:val="1ff4"/>
        <w:keepNext/>
        <w:keepLines/>
        <w:shd w:val="clear" w:color="auto" w:fill="auto"/>
        <w:spacing w:before="120"/>
        <w:ind w:left="20"/>
        <w:rPr>
          <w:rFonts w:ascii="Times New Roman" w:hAnsi="Times New Roman" w:cs="Times New Roman"/>
          <w:b/>
          <w:sz w:val="28"/>
          <w:szCs w:val="28"/>
          <w:lang w:bidi="ru-RU"/>
        </w:rPr>
      </w:pPr>
      <w:bookmarkStart w:id="1" w:name="bookmark0"/>
      <w:bookmarkEnd w:id="0"/>
      <w:r w:rsidRPr="00FC02D7">
        <w:rPr>
          <w:rFonts w:ascii="Times New Roman" w:hAnsi="Times New Roman" w:cs="Times New Roman"/>
          <w:b/>
          <w:color w:val="000000"/>
          <w:sz w:val="28"/>
          <w:szCs w:val="28"/>
        </w:rPr>
        <w:t>ДЕКЛАРАЦИЯ</w:t>
      </w:r>
      <w:bookmarkEnd w:id="1"/>
    </w:p>
    <w:p w:rsidR="000B1B48" w:rsidRPr="000B1B48" w:rsidRDefault="000B1B48" w:rsidP="000B1B48">
      <w:pPr>
        <w:spacing w:after="120"/>
        <w:jc w:val="center"/>
        <w:rPr>
          <w:rFonts w:ascii="Times New Roman" w:hAnsi="Times New Roman" w:cs="Times New Roman"/>
          <w:b/>
          <w:sz w:val="22"/>
          <w:szCs w:val="22"/>
        </w:rPr>
      </w:pPr>
      <w:r w:rsidRPr="000B1B48">
        <w:rPr>
          <w:rFonts w:ascii="Times New Roman" w:hAnsi="Times New Roman" w:cs="Times New Roman"/>
          <w:b/>
          <w:sz w:val="22"/>
          <w:szCs w:val="22"/>
          <w:lang w:bidi="en-US"/>
        </w:rPr>
        <w:t>о соответствии требованиям законодательства и документации о закупке</w:t>
      </w:r>
    </w:p>
    <w:p w:rsidR="000B1B48" w:rsidRDefault="000B1B48" w:rsidP="000B1B48">
      <w:pPr>
        <w:rPr>
          <w:rFonts w:ascii="Times New Roman" w:hAnsi="Times New Roman" w:cs="Times New Roman"/>
          <w:sz w:val="22"/>
          <w:szCs w:val="22"/>
        </w:rPr>
      </w:pPr>
    </w:p>
    <w:p w:rsidR="000B1B48" w:rsidRPr="0021288A" w:rsidRDefault="000B1B48" w:rsidP="004A505C">
      <w:pPr>
        <w:jc w:val="both"/>
        <w:rPr>
          <w:rFonts w:ascii="Times New Roman" w:hAnsi="Times New Roman" w:cs="Times New Roman"/>
          <w:sz w:val="22"/>
          <w:szCs w:val="22"/>
        </w:rPr>
      </w:pPr>
      <w:r w:rsidRPr="0021288A">
        <w:rPr>
          <w:rFonts w:ascii="Times New Roman" w:hAnsi="Times New Roman" w:cs="Times New Roman"/>
          <w:sz w:val="22"/>
          <w:szCs w:val="22"/>
        </w:rPr>
        <w:t>Общество с ограниченной ответственностью «</w:t>
      </w:r>
      <w:proofErr w:type="spellStart"/>
      <w:r w:rsidRPr="0021288A">
        <w:rPr>
          <w:rFonts w:ascii="Times New Roman" w:hAnsi="Times New Roman" w:cs="Times New Roman"/>
          <w:sz w:val="22"/>
          <w:szCs w:val="22"/>
        </w:rPr>
        <w:t>Градоустроитель</w:t>
      </w:r>
      <w:proofErr w:type="spellEnd"/>
      <w:r w:rsidRPr="0021288A">
        <w:rPr>
          <w:rFonts w:ascii="Times New Roman" w:hAnsi="Times New Roman" w:cs="Times New Roman"/>
          <w:sz w:val="22"/>
          <w:szCs w:val="22"/>
        </w:rPr>
        <w:t>»,</w:t>
      </w:r>
    </w:p>
    <w:p w:rsidR="000B1B48" w:rsidRPr="004A505C" w:rsidRDefault="000B1B48" w:rsidP="004A505C">
      <w:pPr>
        <w:jc w:val="both"/>
        <w:rPr>
          <w:rFonts w:ascii="Times New Roman" w:hAnsi="Times New Roman" w:cs="Times New Roman"/>
          <w:sz w:val="22"/>
          <w:szCs w:val="22"/>
        </w:rPr>
      </w:pPr>
      <w:r w:rsidRPr="004A505C">
        <w:rPr>
          <w:rFonts w:ascii="Times New Roman" w:hAnsi="Times New Roman" w:cs="Times New Roman"/>
          <w:sz w:val="22"/>
          <w:szCs w:val="22"/>
        </w:rPr>
        <w:t>ИНН 2812170137, КПП 281201001, ОГРН 1122801007724, ОКПО 94730687</w:t>
      </w:r>
    </w:p>
    <w:p w:rsidR="000B1B48" w:rsidRPr="004A505C" w:rsidRDefault="00834D9B" w:rsidP="004A505C">
      <w:pPr>
        <w:jc w:val="both"/>
        <w:rPr>
          <w:rFonts w:ascii="Times New Roman" w:hAnsi="Times New Roman" w:cs="Times New Roman"/>
          <w:sz w:val="22"/>
          <w:szCs w:val="22"/>
        </w:rPr>
      </w:pPr>
      <w:r w:rsidRPr="004A505C">
        <w:rPr>
          <w:rFonts w:ascii="Times New Roman" w:hAnsi="Times New Roman" w:cs="Times New Roman"/>
          <w:sz w:val="22"/>
          <w:szCs w:val="22"/>
        </w:rPr>
        <w:t>Место нахождения</w:t>
      </w:r>
      <w:r w:rsidR="000B1B48" w:rsidRPr="004A505C">
        <w:rPr>
          <w:rFonts w:ascii="Times New Roman" w:hAnsi="Times New Roman" w:cs="Times New Roman"/>
          <w:sz w:val="22"/>
          <w:szCs w:val="22"/>
        </w:rPr>
        <w:t xml:space="preserve">: 675520, Амурская обл. с. Чигири,  ул. Чигиринская, 1а </w:t>
      </w:r>
    </w:p>
    <w:p w:rsidR="000B1B48" w:rsidRPr="004A505C" w:rsidRDefault="000B1B48" w:rsidP="004A505C">
      <w:pPr>
        <w:jc w:val="both"/>
        <w:rPr>
          <w:rFonts w:ascii="Times New Roman" w:hAnsi="Times New Roman" w:cs="Times New Roman"/>
          <w:sz w:val="22"/>
          <w:szCs w:val="22"/>
        </w:rPr>
      </w:pPr>
      <w:r w:rsidRPr="004A505C">
        <w:rPr>
          <w:rFonts w:ascii="Times New Roman" w:hAnsi="Times New Roman" w:cs="Times New Roman"/>
          <w:sz w:val="22"/>
          <w:szCs w:val="22"/>
        </w:rPr>
        <w:t xml:space="preserve">Почтовый адрес: 675000, Амурская обл. г. Благовещенск,  ул. Ленина 120, оф. 29,  </w:t>
      </w:r>
    </w:p>
    <w:p w:rsidR="000B1B48" w:rsidRPr="004A505C" w:rsidRDefault="000B1B48" w:rsidP="004A505C">
      <w:pPr>
        <w:jc w:val="both"/>
        <w:rPr>
          <w:rFonts w:ascii="Times New Roman" w:hAnsi="Times New Roman" w:cs="Times New Roman"/>
          <w:sz w:val="22"/>
          <w:szCs w:val="22"/>
        </w:rPr>
      </w:pPr>
      <w:r w:rsidRPr="004A505C">
        <w:rPr>
          <w:rFonts w:ascii="Times New Roman" w:hAnsi="Times New Roman" w:cs="Times New Roman"/>
          <w:sz w:val="22"/>
          <w:szCs w:val="22"/>
        </w:rPr>
        <w:t>тел. (4162) 59-23-61,  факс. (4162) 59-22-60,  e-</w:t>
      </w:r>
      <w:proofErr w:type="spellStart"/>
      <w:r w:rsidRPr="004A505C">
        <w:rPr>
          <w:rFonts w:ascii="Times New Roman" w:hAnsi="Times New Roman" w:cs="Times New Roman"/>
          <w:sz w:val="22"/>
          <w:szCs w:val="22"/>
        </w:rPr>
        <w:t>mail</w:t>
      </w:r>
      <w:proofErr w:type="spellEnd"/>
      <w:r w:rsidRPr="004A505C">
        <w:rPr>
          <w:rFonts w:ascii="Times New Roman" w:hAnsi="Times New Roman" w:cs="Times New Roman"/>
          <w:sz w:val="22"/>
          <w:szCs w:val="22"/>
        </w:rPr>
        <w:t xml:space="preserve">: </w:t>
      </w:r>
      <w:hyperlink r:id="rId11" w:history="1">
        <w:r w:rsidR="0021288A" w:rsidRPr="004A505C">
          <w:rPr>
            <w:rFonts w:ascii="Times New Roman" w:hAnsi="Times New Roman" w:cs="Times New Roman"/>
            <w:sz w:val="22"/>
            <w:szCs w:val="22"/>
          </w:rPr>
          <w:t>post@svet28.ru</w:t>
        </w:r>
      </w:hyperlink>
    </w:p>
    <w:p w:rsidR="0021288A" w:rsidRPr="004A505C" w:rsidRDefault="0021288A" w:rsidP="004A505C">
      <w:pPr>
        <w:jc w:val="both"/>
        <w:rPr>
          <w:rFonts w:ascii="Times New Roman" w:hAnsi="Times New Roman" w:cs="Times New Roman"/>
          <w:sz w:val="22"/>
          <w:szCs w:val="22"/>
        </w:rPr>
      </w:pPr>
    </w:p>
    <w:p w:rsidR="0021288A" w:rsidRPr="004A505C" w:rsidRDefault="006B6A7F" w:rsidP="004A505C">
      <w:pPr>
        <w:jc w:val="both"/>
        <w:rPr>
          <w:rFonts w:ascii="Times New Roman" w:hAnsi="Times New Roman" w:cs="Times New Roman"/>
          <w:sz w:val="22"/>
          <w:szCs w:val="22"/>
        </w:rPr>
      </w:pPr>
      <w:r w:rsidRPr="004A505C">
        <w:rPr>
          <w:rFonts w:ascii="Times New Roman" w:hAnsi="Times New Roman" w:cs="Times New Roman"/>
          <w:sz w:val="22"/>
          <w:szCs w:val="22"/>
        </w:rPr>
        <w:t xml:space="preserve">Банковские реквизиты: </w:t>
      </w:r>
      <w:r w:rsidRPr="004A505C">
        <w:rPr>
          <w:rFonts w:ascii="Times New Roman" w:hAnsi="Times New Roman" w:cs="Times New Roman"/>
          <w:sz w:val="22"/>
          <w:szCs w:val="22"/>
        </w:rPr>
        <w:tab/>
      </w:r>
      <w:r w:rsidR="0021288A" w:rsidRPr="004A505C">
        <w:rPr>
          <w:rFonts w:ascii="Times New Roman" w:hAnsi="Times New Roman" w:cs="Times New Roman"/>
          <w:sz w:val="22"/>
          <w:szCs w:val="22"/>
        </w:rPr>
        <w:t xml:space="preserve">ФОАО  «ДАЛЬНЕВОСТОЧНЫЙ  БАНК» «ХАБАРОВСКИЙ» г. Хабаровск, </w:t>
      </w:r>
    </w:p>
    <w:p w:rsidR="0021288A" w:rsidRPr="004A505C" w:rsidRDefault="0021288A" w:rsidP="004A505C">
      <w:pPr>
        <w:jc w:val="both"/>
        <w:rPr>
          <w:rFonts w:ascii="Times New Roman" w:hAnsi="Times New Roman" w:cs="Times New Roman"/>
          <w:sz w:val="22"/>
          <w:szCs w:val="22"/>
        </w:rPr>
      </w:pPr>
      <w:proofErr w:type="gramStart"/>
      <w:r w:rsidRPr="004A505C">
        <w:rPr>
          <w:rFonts w:ascii="Times New Roman" w:hAnsi="Times New Roman" w:cs="Times New Roman"/>
          <w:sz w:val="22"/>
          <w:szCs w:val="22"/>
        </w:rPr>
        <w:t>р</w:t>
      </w:r>
      <w:proofErr w:type="gramEnd"/>
      <w:r w:rsidRPr="004A505C">
        <w:rPr>
          <w:rFonts w:ascii="Times New Roman" w:hAnsi="Times New Roman" w:cs="Times New Roman"/>
          <w:sz w:val="22"/>
          <w:szCs w:val="22"/>
        </w:rPr>
        <w:t xml:space="preserve">/счет 40702810114040000109, </w:t>
      </w:r>
      <w:proofErr w:type="spellStart"/>
      <w:r w:rsidRPr="004A505C">
        <w:rPr>
          <w:rFonts w:ascii="Times New Roman" w:hAnsi="Times New Roman" w:cs="Times New Roman"/>
          <w:sz w:val="22"/>
          <w:szCs w:val="22"/>
        </w:rPr>
        <w:t>кор</w:t>
      </w:r>
      <w:proofErr w:type="spellEnd"/>
      <w:r w:rsidRPr="004A505C">
        <w:rPr>
          <w:rFonts w:ascii="Times New Roman" w:hAnsi="Times New Roman" w:cs="Times New Roman"/>
          <w:sz w:val="22"/>
          <w:szCs w:val="22"/>
        </w:rPr>
        <w:t>/счет   30101810800000000848</w:t>
      </w:r>
      <w:r w:rsidR="004A505C" w:rsidRPr="004A505C">
        <w:rPr>
          <w:rFonts w:ascii="Times New Roman" w:hAnsi="Times New Roman" w:cs="Times New Roman"/>
          <w:sz w:val="22"/>
          <w:szCs w:val="22"/>
        </w:rPr>
        <w:t>?</w:t>
      </w:r>
      <w:r w:rsidRPr="004A505C">
        <w:rPr>
          <w:rFonts w:ascii="Times New Roman" w:hAnsi="Times New Roman" w:cs="Times New Roman"/>
          <w:sz w:val="22"/>
          <w:szCs w:val="22"/>
        </w:rPr>
        <w:t xml:space="preserve"> БИК 040813848, ИНН 2540016961, КПП 272243001</w:t>
      </w:r>
    </w:p>
    <w:p w:rsidR="000B1B48" w:rsidRPr="0021288A" w:rsidRDefault="000B1B48" w:rsidP="00834D9B">
      <w:pPr>
        <w:spacing w:before="120" w:after="120"/>
        <w:jc w:val="both"/>
        <w:rPr>
          <w:rFonts w:ascii="Times New Roman" w:hAnsi="Times New Roman" w:cs="Times New Roman"/>
          <w:sz w:val="22"/>
          <w:szCs w:val="22"/>
        </w:rPr>
      </w:pPr>
      <w:r w:rsidRPr="0021288A">
        <w:rPr>
          <w:rFonts w:ascii="Times New Roman" w:hAnsi="Times New Roman" w:cs="Times New Roman"/>
          <w:sz w:val="22"/>
          <w:szCs w:val="22"/>
        </w:rPr>
        <w:t>с целью участия в определении поставщика (подрядчика, исполнителя) декларирует свое соответствие обязательным требованиям, а именно:</w:t>
      </w:r>
    </w:p>
    <w:p w:rsidR="000B1B48" w:rsidRPr="0021288A" w:rsidRDefault="000B1B48" w:rsidP="00834D9B">
      <w:pPr>
        <w:spacing w:before="120" w:after="120"/>
        <w:jc w:val="both"/>
        <w:rPr>
          <w:rFonts w:ascii="Times New Roman" w:hAnsi="Times New Roman" w:cs="Times New Roman"/>
          <w:sz w:val="22"/>
          <w:szCs w:val="22"/>
        </w:rPr>
      </w:pPr>
      <w:r w:rsidRPr="0021288A">
        <w:rPr>
          <w:rFonts w:ascii="Times New Roman" w:hAnsi="Times New Roman" w:cs="Times New Roman"/>
          <w:sz w:val="22"/>
          <w:szCs w:val="22"/>
        </w:rPr>
        <w:t xml:space="preserve">-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21288A">
        <w:rPr>
          <w:rFonts w:ascii="Times New Roman" w:hAnsi="Times New Roman" w:cs="Times New Roman"/>
          <w:sz w:val="22"/>
          <w:szCs w:val="22"/>
        </w:rPr>
        <w:t>являющихся</w:t>
      </w:r>
      <w:proofErr w:type="gramEnd"/>
      <w:r w:rsidRPr="0021288A">
        <w:rPr>
          <w:rFonts w:ascii="Times New Roman" w:hAnsi="Times New Roman" w:cs="Times New Roman"/>
          <w:sz w:val="22"/>
          <w:szCs w:val="22"/>
        </w:rPr>
        <w:t xml:space="preserve"> объектом закупки;</w:t>
      </w:r>
    </w:p>
    <w:p w:rsidR="000B1B48" w:rsidRPr="0021288A" w:rsidRDefault="000B1B48" w:rsidP="00834D9B">
      <w:pPr>
        <w:spacing w:before="120" w:after="120"/>
        <w:jc w:val="both"/>
        <w:rPr>
          <w:rFonts w:ascii="Times New Roman" w:hAnsi="Times New Roman" w:cs="Times New Roman"/>
          <w:sz w:val="22"/>
          <w:szCs w:val="22"/>
        </w:rPr>
      </w:pPr>
      <w:r w:rsidRPr="0021288A">
        <w:rPr>
          <w:rFonts w:ascii="Times New Roman" w:hAnsi="Times New Roman" w:cs="Times New Roman"/>
          <w:sz w:val="22"/>
          <w:szCs w:val="22"/>
        </w:rPr>
        <w:t>- правомочность участника закупки заключать контракт;</w:t>
      </w:r>
    </w:p>
    <w:p w:rsidR="000B1B48" w:rsidRPr="0021288A" w:rsidRDefault="000B1B48" w:rsidP="00834D9B">
      <w:pPr>
        <w:spacing w:before="120" w:after="120"/>
        <w:jc w:val="both"/>
        <w:rPr>
          <w:rFonts w:ascii="Times New Roman" w:hAnsi="Times New Roman" w:cs="Times New Roman"/>
          <w:sz w:val="22"/>
          <w:szCs w:val="22"/>
        </w:rPr>
      </w:pPr>
      <w:r w:rsidRPr="0021288A">
        <w:rPr>
          <w:rFonts w:ascii="Times New Roman" w:hAnsi="Times New Roman" w:cs="Times New Roman"/>
          <w:sz w:val="22"/>
          <w:szCs w:val="22"/>
        </w:rPr>
        <w:t xml:space="preserve">- </w:t>
      </w:r>
      <w:proofErr w:type="spellStart"/>
      <w:r w:rsidRPr="0021288A">
        <w:rPr>
          <w:rFonts w:ascii="Times New Roman" w:hAnsi="Times New Roman" w:cs="Times New Roman"/>
          <w:sz w:val="22"/>
          <w:szCs w:val="22"/>
        </w:rPr>
        <w:t>непроведение</w:t>
      </w:r>
      <w:proofErr w:type="spellEnd"/>
      <w:r w:rsidRPr="0021288A">
        <w:rPr>
          <w:rFonts w:ascii="Times New Roman" w:hAnsi="Times New Roman" w:cs="Times New Roman"/>
          <w:sz w:val="22"/>
          <w:szCs w:val="22"/>
        </w:rPr>
        <w:t xml:space="preserve"> ликвидации Общества и отсутствие решения арбитражного суда о признании Общества несостоятельным (банкротом) и об открытии конкурсного производства;</w:t>
      </w:r>
    </w:p>
    <w:p w:rsidR="000B1B48" w:rsidRPr="0021288A" w:rsidRDefault="000B1B48" w:rsidP="00834D9B">
      <w:pPr>
        <w:spacing w:before="120" w:after="120"/>
        <w:jc w:val="both"/>
        <w:rPr>
          <w:rFonts w:ascii="Times New Roman" w:hAnsi="Times New Roman" w:cs="Times New Roman"/>
          <w:sz w:val="22"/>
          <w:szCs w:val="22"/>
        </w:rPr>
      </w:pPr>
      <w:r w:rsidRPr="0021288A">
        <w:rPr>
          <w:rFonts w:ascii="Times New Roman" w:hAnsi="Times New Roman" w:cs="Times New Roman"/>
          <w:sz w:val="22"/>
          <w:szCs w:val="22"/>
        </w:rPr>
        <w:t xml:space="preserve">- </w:t>
      </w:r>
      <w:proofErr w:type="spellStart"/>
      <w:r w:rsidRPr="0021288A">
        <w:rPr>
          <w:rFonts w:ascii="Times New Roman" w:hAnsi="Times New Roman" w:cs="Times New Roman"/>
          <w:sz w:val="22"/>
          <w:szCs w:val="22"/>
        </w:rPr>
        <w:t>неприостановление</w:t>
      </w:r>
      <w:proofErr w:type="spellEnd"/>
      <w:r w:rsidRPr="0021288A">
        <w:rPr>
          <w:rFonts w:ascii="Times New Roman" w:hAnsi="Times New Roman" w:cs="Times New Roman"/>
          <w:sz w:val="22"/>
          <w:szCs w:val="22"/>
        </w:rPr>
        <w:t xml:space="preserve"> деятельности Общества в порядке, установленном Кодексом Российской Федерации об административных правонарушениях, на дату подачи заявки на участие в закупке;</w:t>
      </w:r>
    </w:p>
    <w:p w:rsidR="000B1B48" w:rsidRPr="0021288A" w:rsidRDefault="000B1B48" w:rsidP="00834D9B">
      <w:pPr>
        <w:spacing w:before="120" w:after="120"/>
        <w:jc w:val="both"/>
        <w:rPr>
          <w:rFonts w:ascii="Times New Roman" w:hAnsi="Times New Roman" w:cs="Times New Roman"/>
          <w:sz w:val="22"/>
          <w:szCs w:val="22"/>
        </w:rPr>
      </w:pPr>
      <w:r w:rsidRPr="0021288A">
        <w:rPr>
          <w:rFonts w:ascii="Times New Roman" w:hAnsi="Times New Roman" w:cs="Times New Roman"/>
          <w:sz w:val="22"/>
          <w:szCs w:val="22"/>
        </w:rPr>
        <w:t>- отсутствие у Общества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0B1B48" w:rsidRPr="0021288A" w:rsidRDefault="000B1B48" w:rsidP="00834D9B">
      <w:pPr>
        <w:spacing w:before="120" w:after="120"/>
        <w:jc w:val="both"/>
        <w:rPr>
          <w:rFonts w:ascii="Times New Roman" w:hAnsi="Times New Roman" w:cs="Times New Roman"/>
          <w:sz w:val="22"/>
          <w:szCs w:val="22"/>
        </w:rPr>
      </w:pPr>
      <w:proofErr w:type="gramStart"/>
      <w:r w:rsidRPr="0021288A">
        <w:rPr>
          <w:rFonts w:ascii="Times New Roman" w:hAnsi="Times New Roman" w:cs="Times New Roman"/>
          <w:sz w:val="22"/>
          <w:szCs w:val="22"/>
        </w:rPr>
        <w:t>- отсутствие у Общества, либо у руководителя, членов коллегиального исполнительного органа или главного бухгалтера Общества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0B1B48" w:rsidRPr="0021288A" w:rsidRDefault="000B1B48" w:rsidP="00834D9B">
      <w:pPr>
        <w:spacing w:before="120" w:after="120"/>
        <w:jc w:val="both"/>
        <w:rPr>
          <w:rFonts w:ascii="Times New Roman" w:hAnsi="Times New Roman" w:cs="Times New Roman"/>
          <w:sz w:val="22"/>
          <w:szCs w:val="22"/>
        </w:rPr>
      </w:pPr>
      <w:r w:rsidRPr="0021288A">
        <w:rPr>
          <w:rFonts w:ascii="Times New Roman" w:hAnsi="Times New Roman" w:cs="Times New Roman"/>
          <w:sz w:val="22"/>
          <w:szCs w:val="22"/>
        </w:rPr>
        <w:t>- отсутствие между Обществом и заказчиком конфликта интересов</w:t>
      </w:r>
      <w:bookmarkStart w:id="2" w:name="_GoBack"/>
      <w:bookmarkEnd w:id="2"/>
      <w:r w:rsidRPr="0021288A">
        <w:rPr>
          <w:rFonts w:ascii="Times New Roman" w:hAnsi="Times New Roman" w:cs="Times New Roman"/>
          <w:sz w:val="22"/>
          <w:szCs w:val="22"/>
        </w:rPr>
        <w:t>;</w:t>
      </w:r>
    </w:p>
    <w:p w:rsidR="000B1B48" w:rsidRPr="0021288A" w:rsidRDefault="000B1B48" w:rsidP="00834D9B">
      <w:pPr>
        <w:spacing w:before="120" w:after="120"/>
        <w:jc w:val="both"/>
        <w:rPr>
          <w:rFonts w:ascii="Times New Roman" w:hAnsi="Times New Roman" w:cs="Times New Roman"/>
          <w:sz w:val="22"/>
          <w:szCs w:val="22"/>
        </w:rPr>
      </w:pPr>
      <w:r w:rsidRPr="0021288A">
        <w:rPr>
          <w:rFonts w:ascii="Times New Roman" w:hAnsi="Times New Roman" w:cs="Times New Roman"/>
          <w:sz w:val="22"/>
          <w:szCs w:val="22"/>
        </w:rPr>
        <w:t>ООО «</w:t>
      </w:r>
      <w:proofErr w:type="spellStart"/>
      <w:r w:rsidRPr="0021288A">
        <w:rPr>
          <w:rFonts w:ascii="Times New Roman" w:hAnsi="Times New Roman" w:cs="Times New Roman"/>
          <w:sz w:val="22"/>
          <w:szCs w:val="22"/>
        </w:rPr>
        <w:t>Градоустроитель</w:t>
      </w:r>
      <w:proofErr w:type="spellEnd"/>
      <w:r w:rsidRPr="0021288A">
        <w:rPr>
          <w:rFonts w:ascii="Times New Roman" w:hAnsi="Times New Roman" w:cs="Times New Roman"/>
          <w:sz w:val="22"/>
          <w:szCs w:val="22"/>
        </w:rPr>
        <w:t>» подтверждает отсутствие в реестре недобросовестных поставщиков (подрядчиков, исполнителей) информации об Обществе, в том числе информации об его учредителях, о членах коллегиального исполнительного органа, лице, исполняющем функции единоличного исполнительного органа Общества.</w:t>
      </w:r>
    </w:p>
    <w:p w:rsidR="000B1B48" w:rsidRPr="0021288A" w:rsidRDefault="007F6930" w:rsidP="007F6930">
      <w:pPr>
        <w:spacing w:before="120" w:after="120"/>
        <w:jc w:val="both"/>
        <w:rPr>
          <w:rFonts w:ascii="Times New Roman" w:hAnsi="Times New Roman" w:cs="Times New Roman"/>
          <w:sz w:val="22"/>
          <w:szCs w:val="22"/>
        </w:rPr>
      </w:pPr>
      <w:r w:rsidRPr="0021288A">
        <w:rPr>
          <w:rFonts w:ascii="Times New Roman" w:hAnsi="Times New Roman" w:cs="Times New Roman"/>
          <w:sz w:val="22"/>
          <w:szCs w:val="22"/>
        </w:rPr>
        <w:t>ООО «</w:t>
      </w:r>
      <w:proofErr w:type="spellStart"/>
      <w:r w:rsidRPr="0021288A">
        <w:rPr>
          <w:rFonts w:ascii="Times New Roman" w:hAnsi="Times New Roman" w:cs="Times New Roman"/>
          <w:sz w:val="22"/>
          <w:szCs w:val="22"/>
        </w:rPr>
        <w:t>Градоустроитель</w:t>
      </w:r>
      <w:proofErr w:type="spellEnd"/>
      <w:r w:rsidRPr="0021288A">
        <w:rPr>
          <w:rFonts w:ascii="Times New Roman" w:hAnsi="Times New Roman" w:cs="Times New Roman"/>
          <w:sz w:val="22"/>
          <w:szCs w:val="22"/>
        </w:rPr>
        <w:t>» является субъектом малого предпринимательства</w:t>
      </w:r>
    </w:p>
    <w:p w:rsidR="007F6930" w:rsidRPr="0021288A" w:rsidRDefault="0021288A" w:rsidP="0021288A">
      <w:pPr>
        <w:spacing w:before="120" w:after="120"/>
        <w:jc w:val="both"/>
        <w:rPr>
          <w:rFonts w:ascii="Times New Roman" w:hAnsi="Times New Roman" w:cs="Times New Roman"/>
          <w:sz w:val="22"/>
          <w:szCs w:val="22"/>
        </w:rPr>
      </w:pPr>
      <w:r w:rsidRPr="0021288A">
        <w:rPr>
          <w:rFonts w:ascii="Times New Roman" w:hAnsi="Times New Roman" w:cs="Times New Roman"/>
          <w:sz w:val="22"/>
          <w:szCs w:val="22"/>
        </w:rPr>
        <w:t>ООО «</w:t>
      </w:r>
      <w:proofErr w:type="spellStart"/>
      <w:r w:rsidRPr="0021288A">
        <w:rPr>
          <w:rFonts w:ascii="Times New Roman" w:hAnsi="Times New Roman" w:cs="Times New Roman"/>
          <w:sz w:val="22"/>
          <w:szCs w:val="22"/>
        </w:rPr>
        <w:t>Градоустроитель</w:t>
      </w:r>
      <w:proofErr w:type="spellEnd"/>
      <w:r w:rsidRPr="0021288A">
        <w:rPr>
          <w:rFonts w:ascii="Times New Roman" w:hAnsi="Times New Roman" w:cs="Times New Roman"/>
          <w:sz w:val="22"/>
          <w:szCs w:val="22"/>
        </w:rPr>
        <w:t>» находится на упрощенной системе налогообложения, и согласно п. 2 ст. 346.11 НК РФ, освобождено от уплаты НДС.</w:t>
      </w:r>
    </w:p>
    <w:p w:rsidR="0021288A" w:rsidRPr="0021288A" w:rsidRDefault="0021288A" w:rsidP="000B1B48">
      <w:pPr>
        <w:spacing w:before="120" w:after="120"/>
        <w:rPr>
          <w:rFonts w:ascii="Times New Roman" w:hAnsi="Times New Roman" w:cs="Times New Roman"/>
          <w:sz w:val="22"/>
          <w:szCs w:val="22"/>
        </w:rPr>
      </w:pPr>
    </w:p>
    <w:p w:rsidR="000B1B48" w:rsidRPr="0021288A" w:rsidRDefault="000B1B48" w:rsidP="000B1B48">
      <w:pPr>
        <w:spacing w:before="120" w:after="120"/>
        <w:rPr>
          <w:rFonts w:ascii="Times New Roman" w:hAnsi="Times New Roman" w:cs="Times New Roman"/>
          <w:sz w:val="22"/>
          <w:szCs w:val="22"/>
        </w:rPr>
      </w:pPr>
      <w:r w:rsidRPr="0021288A">
        <w:rPr>
          <w:rFonts w:ascii="Times New Roman" w:hAnsi="Times New Roman" w:cs="Times New Roman"/>
          <w:sz w:val="22"/>
          <w:szCs w:val="22"/>
        </w:rPr>
        <w:t>Достоверность сведений подтверждаю</w:t>
      </w:r>
    </w:p>
    <w:p w:rsidR="001A4051" w:rsidRPr="0021288A" w:rsidRDefault="001A4051" w:rsidP="00DE1FF2">
      <w:pPr>
        <w:overflowPunct w:val="0"/>
        <w:autoSpaceDE w:val="0"/>
        <w:adjustRightInd w:val="0"/>
        <w:jc w:val="both"/>
        <w:rPr>
          <w:rFonts w:ascii="Times New Roman" w:hAnsi="Times New Roman" w:cs="Times New Roman"/>
          <w:sz w:val="22"/>
          <w:szCs w:val="22"/>
        </w:rPr>
      </w:pPr>
    </w:p>
    <w:p w:rsidR="00410774" w:rsidRPr="0021288A" w:rsidRDefault="00DE1FF2" w:rsidP="00410774">
      <w:pPr>
        <w:overflowPunct w:val="0"/>
        <w:autoSpaceDE w:val="0"/>
        <w:adjustRightInd w:val="0"/>
        <w:jc w:val="both"/>
        <w:rPr>
          <w:rFonts w:ascii="Times New Roman" w:hAnsi="Times New Roman" w:cs="Times New Roman"/>
          <w:sz w:val="22"/>
          <w:szCs w:val="22"/>
        </w:rPr>
      </w:pPr>
      <w:r w:rsidRPr="0021288A">
        <w:rPr>
          <w:rFonts w:ascii="Times New Roman" w:hAnsi="Times New Roman" w:cs="Times New Roman"/>
          <w:sz w:val="22"/>
          <w:szCs w:val="22"/>
        </w:rPr>
        <w:t>Директор ООО «</w:t>
      </w:r>
      <w:proofErr w:type="spellStart"/>
      <w:r w:rsidRPr="0021288A">
        <w:rPr>
          <w:rFonts w:ascii="Times New Roman" w:hAnsi="Times New Roman" w:cs="Times New Roman"/>
          <w:sz w:val="22"/>
          <w:szCs w:val="22"/>
        </w:rPr>
        <w:t>Градоустроитель</w:t>
      </w:r>
      <w:proofErr w:type="spellEnd"/>
      <w:r w:rsidRPr="0021288A">
        <w:rPr>
          <w:rFonts w:ascii="Times New Roman" w:hAnsi="Times New Roman" w:cs="Times New Roman"/>
          <w:sz w:val="22"/>
          <w:szCs w:val="22"/>
        </w:rPr>
        <w:t xml:space="preserve">» </w:t>
      </w:r>
      <w:proofErr w:type="spellStart"/>
      <w:r w:rsidR="0021288A" w:rsidRPr="0021288A">
        <w:rPr>
          <w:rFonts w:ascii="Times New Roman" w:hAnsi="Times New Roman" w:cs="Times New Roman"/>
          <w:sz w:val="22"/>
          <w:szCs w:val="22"/>
        </w:rPr>
        <w:t>Кретов</w:t>
      </w:r>
      <w:proofErr w:type="spellEnd"/>
      <w:r w:rsidR="0021288A">
        <w:rPr>
          <w:rFonts w:ascii="Times New Roman" w:hAnsi="Times New Roman" w:cs="Times New Roman"/>
          <w:sz w:val="22"/>
          <w:szCs w:val="22"/>
        </w:rPr>
        <w:t xml:space="preserve"> Анатолий </w:t>
      </w:r>
      <w:r w:rsidR="000B1B48" w:rsidRPr="0021288A">
        <w:rPr>
          <w:rFonts w:ascii="Times New Roman" w:hAnsi="Times New Roman" w:cs="Times New Roman"/>
          <w:sz w:val="22"/>
          <w:szCs w:val="22"/>
        </w:rPr>
        <w:t>П</w:t>
      </w:r>
      <w:r w:rsidR="0021288A">
        <w:rPr>
          <w:rFonts w:ascii="Times New Roman" w:hAnsi="Times New Roman" w:cs="Times New Roman"/>
          <w:sz w:val="22"/>
          <w:szCs w:val="22"/>
        </w:rPr>
        <w:t>етрович</w:t>
      </w:r>
      <w:r w:rsidR="000B1B48" w:rsidRPr="0021288A">
        <w:rPr>
          <w:rFonts w:ascii="Times New Roman" w:hAnsi="Times New Roman" w:cs="Times New Roman"/>
          <w:sz w:val="22"/>
          <w:szCs w:val="22"/>
        </w:rPr>
        <w:t xml:space="preserve"> </w:t>
      </w:r>
      <w:r w:rsidR="00644BC6">
        <w:rPr>
          <w:rFonts w:ascii="Times New Roman" w:hAnsi="Times New Roman" w:cs="Times New Roman"/>
          <w:sz w:val="22"/>
          <w:szCs w:val="22"/>
        </w:rPr>
        <w:t xml:space="preserve">(тел: </w:t>
      </w:r>
      <w:r w:rsidR="00644BC6" w:rsidRPr="00644BC6">
        <w:rPr>
          <w:rFonts w:ascii="Times New Roman" w:hAnsi="Times New Roman" w:cs="Times New Roman"/>
          <w:sz w:val="22"/>
          <w:szCs w:val="22"/>
        </w:rPr>
        <w:t>8963-814-07-70</w:t>
      </w:r>
      <w:r w:rsidR="00644BC6">
        <w:rPr>
          <w:rFonts w:ascii="Times New Roman" w:hAnsi="Times New Roman" w:cs="Times New Roman"/>
          <w:sz w:val="22"/>
          <w:szCs w:val="22"/>
        </w:rPr>
        <w:t>)</w:t>
      </w:r>
    </w:p>
    <w:p w:rsidR="0021288A" w:rsidRPr="0021288A" w:rsidRDefault="0021288A">
      <w:pPr>
        <w:overflowPunct w:val="0"/>
        <w:autoSpaceDE w:val="0"/>
        <w:adjustRightInd w:val="0"/>
        <w:jc w:val="both"/>
        <w:rPr>
          <w:rFonts w:ascii="Times New Roman" w:hAnsi="Times New Roman" w:cs="Times New Roman"/>
          <w:sz w:val="22"/>
          <w:szCs w:val="22"/>
        </w:rPr>
      </w:pPr>
    </w:p>
    <w:sectPr w:rsidR="0021288A" w:rsidRPr="0021288A" w:rsidSect="0021288A">
      <w:footerReference w:type="even" r:id="rId12"/>
      <w:footerReference w:type="default" r:id="rId13"/>
      <w:pgSz w:w="11906" w:h="16838" w:code="9"/>
      <w:pgMar w:top="426" w:right="707" w:bottom="709" w:left="993" w:header="397" w:footer="39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B48" w:rsidRDefault="000B1B48">
      <w:r>
        <w:separator/>
      </w:r>
    </w:p>
  </w:endnote>
  <w:endnote w:type="continuationSeparator" w:id="0">
    <w:p w:rsidR="000B1B48" w:rsidRDefault="000B1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Kudriashov">
    <w:altName w:val="Times New Roman"/>
    <w:panose1 w:val="020B0604020202020204"/>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DL">
    <w:altName w:val="Times New Roman"/>
    <w:panose1 w:val="020B0604020202020204"/>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GaramondC">
    <w:altName w:val="Times New Roman"/>
    <w:panose1 w:val="02020603050405020304"/>
    <w:charset w:val="00"/>
    <w:family w:val="roman"/>
    <w:pitch w:val="default"/>
  </w:font>
  <w:font w:name="GaramondNarrowC">
    <w:altName w:val="Courier New"/>
    <w:panose1 w:val="02020603050405020304"/>
    <w:charset w:val="00"/>
    <w:family w:val="decorative"/>
    <w:notTrueType/>
    <w:pitch w:val="variable"/>
    <w:sig w:usb0="00000203" w:usb1="00000000" w:usb2="00000000" w:usb3="00000000" w:csb0="00000005" w:csb1="00000000"/>
  </w:font>
  <w:font w:name="NTCourierVK/Cyrillic">
    <w:altName w:val="Times New Roman"/>
    <w:panose1 w:val="020B06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Futura Bk">
    <w:altName w:val="Arial"/>
    <w:charset w:val="CC"/>
    <w:family w:val="swiss"/>
    <w:pitch w:val="variable"/>
    <w:sig w:usb0="20007A87" w:usb1="80000000" w:usb2="00000008" w:usb3="00000000" w:csb0="000001FF" w:csb1="00000000"/>
  </w:font>
  <w:font w:name="NTTierce">
    <w:altName w:val="Times New Roman"/>
    <w:panose1 w:val="00000000000000000000"/>
    <w:charset w:val="00"/>
    <w:family w:val="auto"/>
    <w:notTrueType/>
    <w:pitch w:val="variable"/>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Times New Roman Bold">
    <w:altName w:val="Times New Roman"/>
    <w:panose1 w:val="02020603050405020304"/>
    <w:charset w:val="00"/>
    <w:family w:val="roman"/>
    <w:pitch w:val="default"/>
  </w:font>
  <w:font w:name="Lucida Sans Unicode">
    <w:panose1 w:val="020B0602030504020204"/>
    <w:charset w:val="CC"/>
    <w:family w:val="swiss"/>
    <w:pitch w:val="variable"/>
    <w:sig w:usb0="80000AFF" w:usb1="0000396B" w:usb2="00000000" w:usb3="00000000" w:csb0="000000BF" w:csb1="00000000"/>
  </w:font>
  <w:font w:name="Franklin Gothic Heavy">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B48" w:rsidRDefault="000B1B48" w:rsidP="009473C0">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0B1B48" w:rsidRDefault="000B1B48" w:rsidP="002C0E36">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B48" w:rsidRDefault="000B1B48" w:rsidP="002C0E36">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B48" w:rsidRDefault="000B1B48">
      <w:r>
        <w:separator/>
      </w:r>
    </w:p>
  </w:footnote>
  <w:footnote w:type="continuationSeparator" w:id="0">
    <w:p w:rsidR="000B1B48" w:rsidRDefault="000B1B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lvlText w:val="%1."/>
      <w:lvlJc w:val="left"/>
      <w:pPr>
        <w:tabs>
          <w:tab w:val="num" w:pos="1492"/>
        </w:tabs>
        <w:ind w:left="1492" w:hanging="360"/>
      </w:pPr>
    </w:lvl>
  </w:abstractNum>
  <w:abstractNum w:abstractNumId="1">
    <w:nsid w:val="FFFFFF7D"/>
    <w:multiLevelType w:val="singleLevel"/>
    <w:tmpl w:val="83CC9314"/>
    <w:lvl w:ilvl="0">
      <w:start w:val="1"/>
      <w:numFmt w:val="decimal"/>
      <w:pStyle w:val="a"/>
      <w:lvlText w:val="%1."/>
      <w:lvlJc w:val="left"/>
      <w:pPr>
        <w:tabs>
          <w:tab w:val="num" w:pos="1209"/>
        </w:tabs>
        <w:ind w:left="1209" w:hanging="360"/>
      </w:pPr>
    </w:lvl>
  </w:abstractNum>
  <w:abstractNum w:abstractNumId="2">
    <w:nsid w:val="FFFFFF7E"/>
    <w:multiLevelType w:val="singleLevel"/>
    <w:tmpl w:val="7B3ADCCA"/>
    <w:lvl w:ilvl="0">
      <w:start w:val="1"/>
      <w:numFmt w:val="decimal"/>
      <w:pStyle w:val="5"/>
      <w:lvlText w:val="%1."/>
      <w:lvlJc w:val="left"/>
      <w:pPr>
        <w:tabs>
          <w:tab w:val="num" w:pos="926"/>
        </w:tabs>
        <w:ind w:left="926" w:hanging="360"/>
      </w:pPr>
    </w:lvl>
  </w:abstractNum>
  <w:abstractNum w:abstractNumId="3">
    <w:nsid w:val="FFFFFF7F"/>
    <w:multiLevelType w:val="singleLevel"/>
    <w:tmpl w:val="0CC64D86"/>
    <w:lvl w:ilvl="0">
      <w:start w:val="1"/>
      <w:numFmt w:val="decimal"/>
      <w:pStyle w:val="4"/>
      <w:lvlText w:val="%1."/>
      <w:lvlJc w:val="left"/>
      <w:pPr>
        <w:tabs>
          <w:tab w:val="num" w:pos="643"/>
        </w:tabs>
        <w:ind w:left="643" w:hanging="360"/>
      </w:pPr>
    </w:lvl>
  </w:abstractNum>
  <w:abstractNum w:abstractNumId="4">
    <w:nsid w:val="FFFFFF80"/>
    <w:multiLevelType w:val="singleLevel"/>
    <w:tmpl w:val="44C6DE2C"/>
    <w:lvl w:ilvl="0">
      <w:start w:val="1"/>
      <w:numFmt w:val="bullet"/>
      <w:pStyle w:val="2"/>
      <w:lvlText w:val=""/>
      <w:lvlJc w:val="left"/>
      <w:pPr>
        <w:tabs>
          <w:tab w:val="num" w:pos="1492"/>
        </w:tabs>
        <w:ind w:left="1492" w:hanging="360"/>
      </w:pPr>
      <w:rPr>
        <w:rFonts w:ascii="Symbol" w:hAnsi="Symbol" w:hint="default"/>
      </w:rPr>
    </w:lvl>
  </w:abstractNum>
  <w:abstractNum w:abstractNumId="5">
    <w:nsid w:val="FFFFFF81"/>
    <w:multiLevelType w:val="singleLevel"/>
    <w:tmpl w:val="8502168C"/>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F4946E86"/>
    <w:lvl w:ilvl="0">
      <w:start w:val="1"/>
      <w:numFmt w:val="bullet"/>
      <w:pStyle w:val="ConsCell"/>
      <w:lvlText w:val=""/>
      <w:lvlJc w:val="left"/>
      <w:pPr>
        <w:tabs>
          <w:tab w:val="num" w:pos="926"/>
        </w:tabs>
        <w:ind w:left="926" w:hanging="360"/>
      </w:pPr>
      <w:rPr>
        <w:rFonts w:ascii="Symbol" w:hAnsi="Symbol" w:hint="default"/>
      </w:rPr>
    </w:lvl>
  </w:abstractNum>
  <w:abstractNum w:abstractNumId="7">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4D64704E"/>
    <w:lvl w:ilvl="0">
      <w:start w:val="1"/>
      <w:numFmt w:val="decimal"/>
      <w:pStyle w:val="3"/>
      <w:lvlText w:val="%1."/>
      <w:lvlJc w:val="left"/>
      <w:pPr>
        <w:tabs>
          <w:tab w:val="num" w:pos="360"/>
        </w:tabs>
        <w:ind w:left="360" w:hanging="360"/>
      </w:pPr>
    </w:lvl>
  </w:abstractNum>
  <w:abstractNum w:abstractNumId="9">
    <w:nsid w:val="FFFFFFFE"/>
    <w:multiLevelType w:val="singleLevel"/>
    <w:tmpl w:val="DD802844"/>
    <w:lvl w:ilvl="0">
      <w:numFmt w:val="decimal"/>
      <w:lvlText w:val="*"/>
      <w:lvlJc w:val="left"/>
    </w:lvl>
  </w:abstractNum>
  <w:abstractNum w:abstractNumId="10">
    <w:nsid w:val="00000004"/>
    <w:multiLevelType w:val="singleLevel"/>
    <w:tmpl w:val="7A1E7308"/>
    <w:name w:val="WW8Num7"/>
    <w:lvl w:ilvl="0">
      <w:start w:val="2"/>
      <w:numFmt w:val="decimal"/>
      <w:lvlText w:val="%1."/>
      <w:lvlJc w:val="left"/>
      <w:pPr>
        <w:tabs>
          <w:tab w:val="num" w:pos="0"/>
        </w:tabs>
        <w:ind w:left="720" w:hanging="360"/>
      </w:pPr>
      <w:rPr>
        <w:rFonts w:hint="default"/>
      </w:rPr>
    </w:lvl>
  </w:abstractNum>
  <w:abstractNum w:abstractNumId="11">
    <w:nsid w:val="0000000A"/>
    <w:multiLevelType w:val="multilevel"/>
    <w:tmpl w:val="0000000A"/>
    <w:name w:val="WW8Num3"/>
    <w:lvl w:ilvl="0">
      <w:start w:val="2"/>
      <w:numFmt w:val="decimal"/>
      <w:lvlText w:val="%1."/>
      <w:lvlJc w:val="left"/>
      <w:pPr>
        <w:tabs>
          <w:tab w:val="num" w:pos="720"/>
        </w:tabs>
        <w:ind w:left="720" w:hanging="360"/>
      </w:pPr>
      <w:rPr>
        <w:rFonts w:ascii="Times New Roman" w:hAnsi="Times New Roman" w:cs="Times New Roman"/>
      </w:rPr>
    </w:lvl>
    <w:lvl w:ilvl="1">
      <w:start w:val="1"/>
      <w:numFmt w:val="decimal"/>
      <w:lvlText w:val="%1.%2."/>
      <w:lvlJc w:val="left"/>
      <w:pPr>
        <w:tabs>
          <w:tab w:val="num" w:pos="1080"/>
        </w:tabs>
        <w:ind w:left="1080" w:hanging="360"/>
      </w:pPr>
      <w:rPr>
        <w:rFonts w:ascii="Times New Roman" w:hAnsi="Times New Roman" w:cs="Times New Roman"/>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00000B"/>
    <w:multiLevelType w:val="multilevel"/>
    <w:tmpl w:val="A75AC484"/>
    <w:name w:val="WW8Num5"/>
    <w:lvl w:ilvl="0">
      <w:start w:val="7"/>
      <w:numFmt w:val="decimal"/>
      <w:lvlText w:val="%1."/>
      <w:lvlJc w:val="left"/>
      <w:pPr>
        <w:tabs>
          <w:tab w:val="num" w:pos="720"/>
        </w:tabs>
        <w:ind w:left="720" w:hanging="360"/>
      </w:pPr>
      <w:rPr>
        <w:b w:val="0"/>
        <w:bCs w:val="0"/>
        <w:sz w:val="28"/>
        <w:szCs w:val="28"/>
      </w:rPr>
    </w:lvl>
    <w:lvl w:ilvl="1">
      <w:start w:val="1"/>
      <w:numFmt w:val="decimal"/>
      <w:lvlText w:val="%1.%2."/>
      <w:lvlJc w:val="left"/>
      <w:pPr>
        <w:tabs>
          <w:tab w:val="num" w:pos="1080"/>
        </w:tabs>
        <w:ind w:left="1080" w:hanging="360"/>
      </w:pPr>
      <w:rPr>
        <w:b w:val="0"/>
        <w:bCs w:val="0"/>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0000000C"/>
    <w:multiLevelType w:val="multilevel"/>
    <w:tmpl w:val="6FC2D7A8"/>
    <w:name w:val="WW8Num6"/>
    <w:lvl w:ilvl="0">
      <w:start w:val="2"/>
      <w:numFmt w:val="decimal"/>
      <w:lvlText w:val="%1."/>
      <w:lvlJc w:val="left"/>
      <w:pPr>
        <w:tabs>
          <w:tab w:val="num" w:pos="720"/>
        </w:tabs>
        <w:ind w:left="720" w:hanging="360"/>
      </w:pPr>
      <w:rPr>
        <w:b w:val="0"/>
        <w:bCs w:val="0"/>
        <w:sz w:val="28"/>
        <w:szCs w:val="28"/>
      </w:rPr>
    </w:lvl>
    <w:lvl w:ilvl="1">
      <w:start w:val="3"/>
      <w:numFmt w:val="decimal"/>
      <w:lvlText w:val="%1.%2."/>
      <w:lvlJc w:val="left"/>
      <w:pPr>
        <w:tabs>
          <w:tab w:val="num" w:pos="1350"/>
        </w:tabs>
        <w:ind w:left="1350" w:hanging="360"/>
      </w:pPr>
      <w:rPr>
        <w:b w:val="0"/>
        <w:bCs w:val="0"/>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nsid w:val="0000000E"/>
    <w:multiLevelType w:val="multilevel"/>
    <w:tmpl w:val="0000000E"/>
    <w:name w:val="WW8Num1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1.%2.%4"/>
      <w:lvlJc w:val="left"/>
      <w:pPr>
        <w:tabs>
          <w:tab w:val="num" w:pos="864"/>
        </w:tabs>
        <w:ind w:left="864" w:hanging="864"/>
      </w:pPr>
    </w:lvl>
    <w:lvl w:ilvl="4">
      <w:start w:val="1"/>
      <w:numFmt w:val="decimal"/>
      <w:lvlText w:val="%1.%2.%4.%5"/>
      <w:lvlJc w:val="left"/>
      <w:pPr>
        <w:tabs>
          <w:tab w:val="num" w:pos="1008"/>
        </w:tabs>
        <w:ind w:left="1008" w:hanging="1008"/>
      </w:pPr>
    </w:lvl>
    <w:lvl w:ilvl="5">
      <w:start w:val="1"/>
      <w:numFmt w:val="decimal"/>
      <w:lvlText w:val="%1.%2.%4.%5.%6"/>
      <w:lvlJc w:val="left"/>
      <w:pPr>
        <w:tabs>
          <w:tab w:val="num" w:pos="1152"/>
        </w:tabs>
        <w:ind w:left="1152" w:hanging="1152"/>
      </w:pPr>
    </w:lvl>
    <w:lvl w:ilvl="6">
      <w:start w:val="1"/>
      <w:numFmt w:val="decimal"/>
      <w:lvlText w:val="%1.%2.%4.%5.%6.%7"/>
      <w:lvlJc w:val="left"/>
      <w:pPr>
        <w:tabs>
          <w:tab w:val="num" w:pos="1296"/>
        </w:tabs>
        <w:ind w:left="1296" w:hanging="1296"/>
      </w:pPr>
    </w:lvl>
    <w:lvl w:ilvl="7">
      <w:start w:val="1"/>
      <w:numFmt w:val="decimal"/>
      <w:lvlText w:val="%1.%2.%4.%5.%6.%7.%8"/>
      <w:lvlJc w:val="left"/>
      <w:pPr>
        <w:tabs>
          <w:tab w:val="num" w:pos="1440"/>
        </w:tabs>
        <w:ind w:left="1440" w:hanging="1440"/>
      </w:pPr>
    </w:lvl>
    <w:lvl w:ilvl="8">
      <w:start w:val="1"/>
      <w:numFmt w:val="decimal"/>
      <w:lvlText w:val="%1.%2.%4.%5.%6.%7.%8.%9"/>
      <w:lvlJc w:val="left"/>
      <w:pPr>
        <w:tabs>
          <w:tab w:val="num" w:pos="1584"/>
        </w:tabs>
        <w:ind w:left="1584" w:hanging="1584"/>
      </w:pPr>
    </w:lvl>
  </w:abstractNum>
  <w:abstractNum w:abstractNumId="15">
    <w:nsid w:val="00000013"/>
    <w:multiLevelType w:val="singleLevel"/>
    <w:tmpl w:val="00000013"/>
    <w:name w:val="WW8Num23"/>
    <w:lvl w:ilvl="0">
      <w:start w:val="1"/>
      <w:numFmt w:val="decimal"/>
      <w:lvlText w:val="%1."/>
      <w:lvlJc w:val="left"/>
      <w:pPr>
        <w:tabs>
          <w:tab w:val="num" w:pos="3960"/>
        </w:tabs>
        <w:ind w:left="3960" w:hanging="360"/>
      </w:pPr>
    </w:lvl>
  </w:abstractNum>
  <w:abstractNum w:abstractNumId="16">
    <w:nsid w:val="0EE0529D"/>
    <w:multiLevelType w:val="multilevel"/>
    <w:tmpl w:val="31340E16"/>
    <w:lvl w:ilvl="0">
      <w:start w:val="1"/>
      <w:numFmt w:val="decimal"/>
      <w:lvlText w:val="%1."/>
      <w:lvlJc w:val="left"/>
      <w:pPr>
        <w:tabs>
          <w:tab w:val="num" w:pos="720"/>
        </w:tabs>
        <w:ind w:left="360" w:hanging="360"/>
      </w:pPr>
    </w:lvl>
    <w:lvl w:ilvl="1">
      <w:start w:val="1"/>
      <w:numFmt w:val="bullet"/>
      <w:pStyle w:val="a0"/>
      <w:lvlText w:val=""/>
      <w:lvlJc w:val="left"/>
      <w:pPr>
        <w:tabs>
          <w:tab w:val="num" w:pos="720"/>
        </w:tabs>
        <w:ind w:left="720" w:hanging="360"/>
      </w:pPr>
      <w:rPr>
        <w:rFonts w:ascii="Symbol" w:hAnsi="Symbol" w:hint="default"/>
      </w:r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7">
    <w:nsid w:val="15BF652B"/>
    <w:multiLevelType w:val="hybridMultilevel"/>
    <w:tmpl w:val="7154222A"/>
    <w:lvl w:ilvl="0" w:tplc="04190001">
      <w:start w:val="1"/>
      <w:numFmt w:val="bullet"/>
      <w:lvlText w:val=""/>
      <w:lvlJc w:val="left"/>
      <w:pPr>
        <w:ind w:left="1200" w:hanging="360"/>
      </w:pPr>
      <w:rPr>
        <w:rFonts w:ascii="Symbol" w:hAnsi="Symbol" w:hint="default"/>
      </w:rPr>
    </w:lvl>
    <w:lvl w:ilvl="1" w:tplc="04190003">
      <w:start w:val="1"/>
      <w:numFmt w:val="bullet"/>
      <w:lvlText w:val="o"/>
      <w:lvlJc w:val="left"/>
      <w:pPr>
        <w:ind w:left="1920" w:hanging="360"/>
      </w:pPr>
      <w:rPr>
        <w:rFonts w:ascii="Courier New" w:hAnsi="Courier New" w:hint="default"/>
      </w:rPr>
    </w:lvl>
    <w:lvl w:ilvl="2" w:tplc="04190005">
      <w:start w:val="1"/>
      <w:numFmt w:val="bullet"/>
      <w:lvlText w:val=""/>
      <w:lvlJc w:val="left"/>
      <w:pPr>
        <w:ind w:left="2640" w:hanging="360"/>
      </w:pPr>
      <w:rPr>
        <w:rFonts w:ascii="Wingdings" w:hAnsi="Wingdings" w:hint="default"/>
      </w:rPr>
    </w:lvl>
    <w:lvl w:ilvl="3" w:tplc="04190001">
      <w:start w:val="1"/>
      <w:numFmt w:val="bullet"/>
      <w:lvlText w:val=""/>
      <w:lvlJc w:val="left"/>
      <w:pPr>
        <w:ind w:left="3360" w:hanging="360"/>
      </w:pPr>
      <w:rPr>
        <w:rFonts w:ascii="Symbol" w:hAnsi="Symbol" w:hint="default"/>
      </w:rPr>
    </w:lvl>
    <w:lvl w:ilvl="4" w:tplc="04190003">
      <w:start w:val="1"/>
      <w:numFmt w:val="bullet"/>
      <w:lvlText w:val="o"/>
      <w:lvlJc w:val="left"/>
      <w:pPr>
        <w:ind w:left="4080" w:hanging="360"/>
      </w:pPr>
      <w:rPr>
        <w:rFonts w:ascii="Courier New" w:hAnsi="Courier New" w:hint="default"/>
      </w:rPr>
    </w:lvl>
    <w:lvl w:ilvl="5" w:tplc="04190005">
      <w:start w:val="1"/>
      <w:numFmt w:val="bullet"/>
      <w:lvlText w:val=""/>
      <w:lvlJc w:val="left"/>
      <w:pPr>
        <w:ind w:left="4800" w:hanging="360"/>
      </w:pPr>
      <w:rPr>
        <w:rFonts w:ascii="Wingdings" w:hAnsi="Wingdings" w:hint="default"/>
      </w:rPr>
    </w:lvl>
    <w:lvl w:ilvl="6" w:tplc="04190001">
      <w:start w:val="1"/>
      <w:numFmt w:val="bullet"/>
      <w:lvlText w:val=""/>
      <w:lvlJc w:val="left"/>
      <w:pPr>
        <w:ind w:left="5520" w:hanging="360"/>
      </w:pPr>
      <w:rPr>
        <w:rFonts w:ascii="Symbol" w:hAnsi="Symbol" w:hint="default"/>
      </w:rPr>
    </w:lvl>
    <w:lvl w:ilvl="7" w:tplc="04190003">
      <w:start w:val="1"/>
      <w:numFmt w:val="bullet"/>
      <w:lvlText w:val="o"/>
      <w:lvlJc w:val="left"/>
      <w:pPr>
        <w:ind w:left="6240" w:hanging="360"/>
      </w:pPr>
      <w:rPr>
        <w:rFonts w:ascii="Courier New" w:hAnsi="Courier New" w:hint="default"/>
      </w:rPr>
    </w:lvl>
    <w:lvl w:ilvl="8" w:tplc="04190005">
      <w:start w:val="1"/>
      <w:numFmt w:val="bullet"/>
      <w:lvlText w:val=""/>
      <w:lvlJc w:val="left"/>
      <w:pPr>
        <w:ind w:left="6960" w:hanging="360"/>
      </w:pPr>
      <w:rPr>
        <w:rFonts w:ascii="Wingdings" w:hAnsi="Wingdings" w:hint="default"/>
      </w:rPr>
    </w:lvl>
  </w:abstractNum>
  <w:abstractNum w:abstractNumId="18">
    <w:nsid w:val="19754D99"/>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1CC01BA7"/>
    <w:multiLevelType w:val="multilevel"/>
    <w:tmpl w:val="E1C01CFA"/>
    <w:name w:val="WW8Num10"/>
    <w:lvl w:ilvl="0">
      <w:start w:val="1"/>
      <w:numFmt w:val="decimal"/>
      <w:lvlText w:val="%1."/>
      <w:lvlJc w:val="left"/>
      <w:pPr>
        <w:tabs>
          <w:tab w:val="num" w:pos="360"/>
        </w:tabs>
        <w:ind w:left="360" w:hanging="360"/>
      </w:pPr>
    </w:lvl>
    <w:lvl w:ilvl="1">
      <w:start w:val="2"/>
      <w:numFmt w:val="decimal"/>
      <w:isLgl/>
      <w:lvlText w:val="%1.%2."/>
      <w:lvlJc w:val="left"/>
      <w:pPr>
        <w:tabs>
          <w:tab w:val="num" w:pos="828"/>
        </w:tabs>
        <w:ind w:left="828" w:hanging="360"/>
      </w:pPr>
      <w:rPr>
        <w:sz w:val="20"/>
        <w:szCs w:val="20"/>
      </w:rPr>
    </w:lvl>
    <w:lvl w:ilvl="2">
      <w:start w:val="1"/>
      <w:numFmt w:val="decimal"/>
      <w:isLgl/>
      <w:lvlText w:val="%1.%2.%3."/>
      <w:lvlJc w:val="left"/>
      <w:pPr>
        <w:tabs>
          <w:tab w:val="num" w:pos="1287"/>
        </w:tabs>
        <w:ind w:left="1287" w:hanging="720"/>
      </w:pPr>
    </w:lvl>
    <w:lvl w:ilvl="3">
      <w:start w:val="1"/>
      <w:numFmt w:val="decimal"/>
      <w:isLgl/>
      <w:lvlText w:val="%1.%2.%3.%4."/>
      <w:lvlJc w:val="left"/>
      <w:pPr>
        <w:tabs>
          <w:tab w:val="num" w:pos="1287"/>
        </w:tabs>
        <w:ind w:left="1287" w:hanging="720"/>
      </w:pPr>
    </w:lvl>
    <w:lvl w:ilvl="4">
      <w:start w:val="1"/>
      <w:numFmt w:val="decimal"/>
      <w:isLgl/>
      <w:lvlText w:val="%1.%2.%3.%4.%5."/>
      <w:lvlJc w:val="left"/>
      <w:pPr>
        <w:tabs>
          <w:tab w:val="num" w:pos="1647"/>
        </w:tabs>
        <w:ind w:left="1647" w:hanging="1080"/>
      </w:pPr>
    </w:lvl>
    <w:lvl w:ilvl="5">
      <w:start w:val="1"/>
      <w:numFmt w:val="decimal"/>
      <w:isLgl/>
      <w:lvlText w:val="%1.%2.%3.%4.%5.%6."/>
      <w:lvlJc w:val="left"/>
      <w:pPr>
        <w:tabs>
          <w:tab w:val="num" w:pos="1647"/>
        </w:tabs>
        <w:ind w:left="1647" w:hanging="1080"/>
      </w:pPr>
    </w:lvl>
    <w:lvl w:ilvl="6">
      <w:start w:val="1"/>
      <w:numFmt w:val="decimal"/>
      <w:isLgl/>
      <w:lvlText w:val="%1.%2.%3.%4.%5.%6.%7."/>
      <w:lvlJc w:val="left"/>
      <w:pPr>
        <w:tabs>
          <w:tab w:val="num" w:pos="1647"/>
        </w:tabs>
        <w:ind w:left="1647" w:hanging="1080"/>
      </w:pPr>
    </w:lvl>
    <w:lvl w:ilvl="7">
      <w:start w:val="1"/>
      <w:numFmt w:val="decimal"/>
      <w:isLgl/>
      <w:lvlText w:val="%1.%2.%3.%4.%5.%6.%7.%8."/>
      <w:lvlJc w:val="left"/>
      <w:pPr>
        <w:tabs>
          <w:tab w:val="num" w:pos="2007"/>
        </w:tabs>
        <w:ind w:left="2007" w:hanging="1440"/>
      </w:pPr>
    </w:lvl>
    <w:lvl w:ilvl="8">
      <w:start w:val="1"/>
      <w:numFmt w:val="decimal"/>
      <w:isLgl/>
      <w:lvlText w:val="%1.%2.%3.%4.%5.%6.%7.%8.%9."/>
      <w:lvlJc w:val="left"/>
      <w:pPr>
        <w:tabs>
          <w:tab w:val="num" w:pos="2007"/>
        </w:tabs>
        <w:ind w:left="2007" w:hanging="1440"/>
      </w:pPr>
    </w:lvl>
  </w:abstractNum>
  <w:abstractNum w:abstractNumId="20">
    <w:nsid w:val="1CF17331"/>
    <w:multiLevelType w:val="hybridMultilevel"/>
    <w:tmpl w:val="040A484C"/>
    <w:lvl w:ilvl="0" w:tplc="FFFFFFFF">
      <w:start w:val="1"/>
      <w:numFmt w:val="bullet"/>
      <w:lvlText w:val=""/>
      <w:lvlJc w:val="left"/>
      <w:pPr>
        <w:tabs>
          <w:tab w:val="num" w:pos="1077"/>
        </w:tabs>
        <w:ind w:firstLine="851"/>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1">
    <w:nsid w:val="1E0967C9"/>
    <w:multiLevelType w:val="multilevel"/>
    <w:tmpl w:val="6BF2AC06"/>
    <w:lvl w:ilvl="0">
      <w:start w:val="1"/>
      <w:numFmt w:val="decimal"/>
      <w:pStyle w:val="50"/>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1E7E04D5"/>
    <w:multiLevelType w:val="singleLevel"/>
    <w:tmpl w:val="D34A6FD8"/>
    <w:lvl w:ilvl="0">
      <w:start w:val="1"/>
      <w:numFmt w:val="decimal"/>
      <w:pStyle w:val="40"/>
      <w:lvlText w:val="%1."/>
      <w:lvlJc w:val="left"/>
      <w:pPr>
        <w:tabs>
          <w:tab w:val="num" w:pos="360"/>
        </w:tabs>
        <w:ind w:left="360" w:hanging="360"/>
      </w:pPr>
    </w:lvl>
  </w:abstractNum>
  <w:abstractNum w:abstractNumId="23">
    <w:nsid w:val="213E6D13"/>
    <w:multiLevelType w:val="hybridMultilevel"/>
    <w:tmpl w:val="599899F8"/>
    <w:name w:val="WW8Num11"/>
    <w:lvl w:ilvl="0" w:tplc="C958C49E">
      <w:start w:val="6"/>
      <w:numFmt w:val="decimal"/>
      <w:lvlText w:val="%1."/>
      <w:lvlJc w:val="left"/>
      <w:pPr>
        <w:tabs>
          <w:tab w:val="num" w:pos="645"/>
        </w:tabs>
        <w:ind w:left="645" w:hanging="360"/>
      </w:pPr>
      <w:rPr>
        <w:b w:val="0"/>
      </w:rPr>
    </w:lvl>
    <w:lvl w:ilvl="1" w:tplc="6C20623A">
      <w:start w:val="1"/>
      <w:numFmt w:val="decimal"/>
      <w:lvlText w:val="%2."/>
      <w:lvlJc w:val="left"/>
      <w:pPr>
        <w:tabs>
          <w:tab w:val="num" w:pos="1440"/>
        </w:tabs>
        <w:ind w:left="1440" w:hanging="360"/>
      </w:pPr>
    </w:lvl>
    <w:lvl w:ilvl="2" w:tplc="D284D2BC">
      <w:start w:val="1"/>
      <w:numFmt w:val="decimal"/>
      <w:lvlText w:val="%3."/>
      <w:lvlJc w:val="left"/>
      <w:pPr>
        <w:tabs>
          <w:tab w:val="num" w:pos="2160"/>
        </w:tabs>
        <w:ind w:left="2160" w:hanging="360"/>
      </w:pPr>
    </w:lvl>
    <w:lvl w:ilvl="3" w:tplc="1A1870F2">
      <w:start w:val="1"/>
      <w:numFmt w:val="decimal"/>
      <w:lvlText w:val="%4."/>
      <w:lvlJc w:val="left"/>
      <w:pPr>
        <w:tabs>
          <w:tab w:val="num" w:pos="2880"/>
        </w:tabs>
        <w:ind w:left="2880" w:hanging="360"/>
      </w:pPr>
    </w:lvl>
    <w:lvl w:ilvl="4" w:tplc="568230FA">
      <w:start w:val="1"/>
      <w:numFmt w:val="decimal"/>
      <w:lvlText w:val="%5."/>
      <w:lvlJc w:val="left"/>
      <w:pPr>
        <w:tabs>
          <w:tab w:val="num" w:pos="3600"/>
        </w:tabs>
        <w:ind w:left="3600" w:hanging="360"/>
      </w:pPr>
    </w:lvl>
    <w:lvl w:ilvl="5" w:tplc="70BEC3E4">
      <w:start w:val="1"/>
      <w:numFmt w:val="decimal"/>
      <w:lvlText w:val="%6."/>
      <w:lvlJc w:val="left"/>
      <w:pPr>
        <w:tabs>
          <w:tab w:val="num" w:pos="4320"/>
        </w:tabs>
        <w:ind w:left="4320" w:hanging="360"/>
      </w:pPr>
    </w:lvl>
    <w:lvl w:ilvl="6" w:tplc="A2BC9844">
      <w:start w:val="1"/>
      <w:numFmt w:val="decimal"/>
      <w:lvlText w:val="%7."/>
      <w:lvlJc w:val="left"/>
      <w:pPr>
        <w:tabs>
          <w:tab w:val="num" w:pos="5040"/>
        </w:tabs>
        <w:ind w:left="5040" w:hanging="360"/>
      </w:pPr>
    </w:lvl>
    <w:lvl w:ilvl="7" w:tplc="0F22F99A">
      <w:start w:val="1"/>
      <w:numFmt w:val="decimal"/>
      <w:lvlText w:val="%8."/>
      <w:lvlJc w:val="left"/>
      <w:pPr>
        <w:tabs>
          <w:tab w:val="num" w:pos="5760"/>
        </w:tabs>
        <w:ind w:left="5760" w:hanging="360"/>
      </w:pPr>
    </w:lvl>
    <w:lvl w:ilvl="8" w:tplc="4474ACC8">
      <w:start w:val="1"/>
      <w:numFmt w:val="decimal"/>
      <w:lvlText w:val="%9."/>
      <w:lvlJc w:val="left"/>
      <w:pPr>
        <w:tabs>
          <w:tab w:val="num" w:pos="6480"/>
        </w:tabs>
        <w:ind w:left="6480" w:hanging="360"/>
      </w:pPr>
    </w:lvl>
  </w:abstractNum>
  <w:abstractNum w:abstractNumId="24">
    <w:nsid w:val="21B424A7"/>
    <w:multiLevelType w:val="multilevel"/>
    <w:tmpl w:val="389AE7EA"/>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nsid w:val="261C31BB"/>
    <w:multiLevelType w:val="multilevel"/>
    <w:tmpl w:val="1CE020F2"/>
    <w:lvl w:ilvl="0">
      <w:start w:val="12"/>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275D4425"/>
    <w:multiLevelType w:val="multilevel"/>
    <w:tmpl w:val="E2A0A578"/>
    <w:lvl w:ilvl="0">
      <w:start w:val="1"/>
      <w:numFmt w:val="decimal"/>
      <w:lvlText w:val="%1."/>
      <w:lvlJc w:val="left"/>
      <w:pPr>
        <w:ind w:left="1245" w:hanging="1245"/>
      </w:pPr>
    </w:lvl>
    <w:lvl w:ilvl="1">
      <w:start w:val="1"/>
      <w:numFmt w:val="decimal"/>
      <w:lvlText w:val="%1.%2."/>
      <w:lvlJc w:val="left"/>
      <w:pPr>
        <w:ind w:left="1954" w:hanging="1245"/>
      </w:pPr>
      <w:rPr>
        <w:color w:val="auto"/>
      </w:rPr>
    </w:lvl>
    <w:lvl w:ilvl="2">
      <w:start w:val="1"/>
      <w:numFmt w:val="decimal"/>
      <w:lvlText w:val="%1.%2.%3."/>
      <w:lvlJc w:val="left"/>
      <w:pPr>
        <w:ind w:left="2663" w:hanging="1245"/>
      </w:pPr>
    </w:lvl>
    <w:lvl w:ilvl="3">
      <w:start w:val="1"/>
      <w:numFmt w:val="decimal"/>
      <w:lvlText w:val="%1.%2.%3.%4."/>
      <w:lvlJc w:val="left"/>
      <w:pPr>
        <w:ind w:left="3372" w:hanging="1245"/>
      </w:pPr>
    </w:lvl>
    <w:lvl w:ilvl="4">
      <w:start w:val="1"/>
      <w:numFmt w:val="decimal"/>
      <w:lvlText w:val="%1.%2.%3.%4.%5."/>
      <w:lvlJc w:val="left"/>
      <w:pPr>
        <w:ind w:left="4081" w:hanging="1245"/>
      </w:pPr>
    </w:lvl>
    <w:lvl w:ilvl="5">
      <w:start w:val="1"/>
      <w:numFmt w:val="decimal"/>
      <w:lvlText w:val="%1.%2.%3.%4.%5.%6."/>
      <w:lvlJc w:val="left"/>
      <w:pPr>
        <w:ind w:left="4790" w:hanging="124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7">
    <w:nsid w:val="29014601"/>
    <w:multiLevelType w:val="hybridMultilevel"/>
    <w:tmpl w:val="C3BA6146"/>
    <w:lvl w:ilvl="0" w:tplc="04190017">
      <w:start w:val="1"/>
      <w:numFmt w:val="lowerLetter"/>
      <w:lvlText w:val="%1)"/>
      <w:lvlJc w:val="left"/>
      <w:pPr>
        <w:tabs>
          <w:tab w:val="num" w:pos="1620"/>
        </w:tabs>
        <w:ind w:left="1620" w:hanging="360"/>
      </w:pPr>
      <w:rPr>
        <w:rFonts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4391AC5"/>
    <w:multiLevelType w:val="hybridMultilevel"/>
    <w:tmpl w:val="4000A75A"/>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39471039"/>
    <w:multiLevelType w:val="multilevel"/>
    <w:tmpl w:val="1692666A"/>
    <w:lvl w:ilvl="0">
      <w:start w:val="1"/>
      <w:numFmt w:val="decimal"/>
      <w:pStyle w:val="1"/>
      <w:lvlText w:val="%1."/>
      <w:lvlJc w:val="left"/>
      <w:pPr>
        <w:tabs>
          <w:tab w:val="num" w:pos="432"/>
        </w:tabs>
        <w:ind w:left="432" w:hanging="432"/>
      </w:pPr>
      <w:rPr>
        <w:rFonts w:ascii="Times New Roman" w:hAnsi="Times New Roman" w:hint="default"/>
        <w:b/>
        <w:i w:val="0"/>
        <w:sz w:val="22"/>
        <w:szCs w:val="22"/>
      </w:rPr>
    </w:lvl>
    <w:lvl w:ilvl="1">
      <w:start w:val="1"/>
      <w:numFmt w:val="decimal"/>
      <w:lvlText w:val="%1.%2"/>
      <w:lvlJc w:val="left"/>
      <w:pPr>
        <w:tabs>
          <w:tab w:val="num" w:pos="576"/>
        </w:tabs>
        <w:ind w:left="576" w:hanging="576"/>
      </w:pPr>
      <w:rPr>
        <w:rFonts w:ascii="Times New Roman" w:hAnsi="Times New Roman"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3A910DFF"/>
    <w:multiLevelType w:val="hybridMultilevel"/>
    <w:tmpl w:val="FBBC2962"/>
    <w:lvl w:ilvl="0" w:tplc="FFFFFFFF">
      <w:start w:val="2"/>
      <w:numFmt w:val="bullet"/>
      <w:pStyle w:val="BulletinTable"/>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3FB372FB"/>
    <w:multiLevelType w:val="hybridMultilevel"/>
    <w:tmpl w:val="25E65646"/>
    <w:lvl w:ilvl="0" w:tplc="04190001">
      <w:start w:val="1"/>
      <w:numFmt w:val="bullet"/>
      <w:lvlText w:val=""/>
      <w:lvlJc w:val="left"/>
      <w:pPr>
        <w:ind w:left="945" w:hanging="360"/>
      </w:pPr>
      <w:rPr>
        <w:rFonts w:ascii="Symbol" w:hAnsi="Symbol" w:hint="default"/>
      </w:rPr>
    </w:lvl>
    <w:lvl w:ilvl="1" w:tplc="04190003">
      <w:start w:val="1"/>
      <w:numFmt w:val="bullet"/>
      <w:lvlText w:val="o"/>
      <w:lvlJc w:val="left"/>
      <w:pPr>
        <w:ind w:left="1665" w:hanging="360"/>
      </w:pPr>
      <w:rPr>
        <w:rFonts w:ascii="Courier New" w:hAnsi="Courier New" w:hint="default"/>
      </w:rPr>
    </w:lvl>
    <w:lvl w:ilvl="2" w:tplc="04190005">
      <w:start w:val="1"/>
      <w:numFmt w:val="bullet"/>
      <w:lvlText w:val=""/>
      <w:lvlJc w:val="left"/>
      <w:pPr>
        <w:ind w:left="2385" w:hanging="360"/>
      </w:pPr>
      <w:rPr>
        <w:rFonts w:ascii="Wingdings" w:hAnsi="Wingdings" w:hint="default"/>
      </w:rPr>
    </w:lvl>
    <w:lvl w:ilvl="3" w:tplc="04190001">
      <w:start w:val="1"/>
      <w:numFmt w:val="bullet"/>
      <w:lvlText w:val=""/>
      <w:lvlJc w:val="left"/>
      <w:pPr>
        <w:ind w:left="3105" w:hanging="360"/>
      </w:pPr>
      <w:rPr>
        <w:rFonts w:ascii="Symbol" w:hAnsi="Symbol" w:hint="default"/>
      </w:rPr>
    </w:lvl>
    <w:lvl w:ilvl="4" w:tplc="04190003">
      <w:start w:val="1"/>
      <w:numFmt w:val="bullet"/>
      <w:lvlText w:val="o"/>
      <w:lvlJc w:val="left"/>
      <w:pPr>
        <w:ind w:left="3825" w:hanging="360"/>
      </w:pPr>
      <w:rPr>
        <w:rFonts w:ascii="Courier New" w:hAnsi="Courier New" w:hint="default"/>
      </w:rPr>
    </w:lvl>
    <w:lvl w:ilvl="5" w:tplc="04190005">
      <w:start w:val="1"/>
      <w:numFmt w:val="bullet"/>
      <w:lvlText w:val=""/>
      <w:lvlJc w:val="left"/>
      <w:pPr>
        <w:ind w:left="4545" w:hanging="360"/>
      </w:pPr>
      <w:rPr>
        <w:rFonts w:ascii="Wingdings" w:hAnsi="Wingdings" w:hint="default"/>
      </w:rPr>
    </w:lvl>
    <w:lvl w:ilvl="6" w:tplc="04190001">
      <w:start w:val="1"/>
      <w:numFmt w:val="bullet"/>
      <w:lvlText w:val=""/>
      <w:lvlJc w:val="left"/>
      <w:pPr>
        <w:ind w:left="5265" w:hanging="360"/>
      </w:pPr>
      <w:rPr>
        <w:rFonts w:ascii="Symbol" w:hAnsi="Symbol" w:hint="default"/>
      </w:rPr>
    </w:lvl>
    <w:lvl w:ilvl="7" w:tplc="04190003">
      <w:start w:val="1"/>
      <w:numFmt w:val="bullet"/>
      <w:lvlText w:val="o"/>
      <w:lvlJc w:val="left"/>
      <w:pPr>
        <w:ind w:left="5985" w:hanging="360"/>
      </w:pPr>
      <w:rPr>
        <w:rFonts w:ascii="Courier New" w:hAnsi="Courier New" w:hint="default"/>
      </w:rPr>
    </w:lvl>
    <w:lvl w:ilvl="8" w:tplc="04190005">
      <w:start w:val="1"/>
      <w:numFmt w:val="bullet"/>
      <w:lvlText w:val=""/>
      <w:lvlJc w:val="left"/>
      <w:pPr>
        <w:ind w:left="6705" w:hanging="360"/>
      </w:pPr>
      <w:rPr>
        <w:rFonts w:ascii="Wingdings" w:hAnsi="Wingdings" w:hint="default"/>
      </w:rPr>
    </w:lvl>
  </w:abstractNum>
  <w:abstractNum w:abstractNumId="32">
    <w:nsid w:val="40BA5B18"/>
    <w:multiLevelType w:val="hybridMultilevel"/>
    <w:tmpl w:val="16BEEE2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431B13DE"/>
    <w:multiLevelType w:val="hybridMultilevel"/>
    <w:tmpl w:val="AF748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9AE5CD7"/>
    <w:multiLevelType w:val="hybridMultilevel"/>
    <w:tmpl w:val="219A716C"/>
    <w:lvl w:ilvl="0" w:tplc="FFFFFFF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4DD23552"/>
    <w:multiLevelType w:val="hybridMultilevel"/>
    <w:tmpl w:val="74485F70"/>
    <w:lvl w:ilvl="0" w:tplc="05501DF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56AB20F9"/>
    <w:multiLevelType w:val="hybridMultilevel"/>
    <w:tmpl w:val="E144886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nsid w:val="5777331C"/>
    <w:multiLevelType w:val="singleLevel"/>
    <w:tmpl w:val="E0D0328E"/>
    <w:lvl w:ilvl="0">
      <w:start w:val="1"/>
      <w:numFmt w:val="decimal"/>
      <w:pStyle w:val="a1"/>
      <w:lvlText w:val="1.%1."/>
      <w:lvlJc w:val="left"/>
      <w:pPr>
        <w:tabs>
          <w:tab w:val="num" w:pos="720"/>
        </w:tabs>
        <w:ind w:left="0" w:firstLine="0"/>
      </w:pPr>
      <w:rPr>
        <w:b w:val="0"/>
        <w:i w:val="0"/>
      </w:rPr>
    </w:lvl>
  </w:abstractNum>
  <w:abstractNum w:abstractNumId="39">
    <w:nsid w:val="5A0370D6"/>
    <w:multiLevelType w:val="hybridMultilevel"/>
    <w:tmpl w:val="2E0A876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5AF66410"/>
    <w:multiLevelType w:val="hybridMultilevel"/>
    <w:tmpl w:val="E81ADAFA"/>
    <w:lvl w:ilvl="0" w:tplc="981CF66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1">
    <w:nsid w:val="5AFB1EC7"/>
    <w:multiLevelType w:val="hybridMultilevel"/>
    <w:tmpl w:val="844A8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B9C3F29"/>
    <w:multiLevelType w:val="multilevel"/>
    <w:tmpl w:val="97A2C41C"/>
    <w:lvl w:ilvl="0">
      <w:start w:val="1"/>
      <w:numFmt w:val="decimal"/>
      <w:pStyle w:val="Style1"/>
      <w:lvlText w:val="%1."/>
      <w:lvlJc w:val="left"/>
      <w:pPr>
        <w:tabs>
          <w:tab w:val="num" w:pos="360"/>
        </w:tabs>
        <w:ind w:left="0" w:firstLine="0"/>
      </w:pPr>
    </w:lvl>
    <w:lvl w:ilvl="1">
      <w:start w:val="1"/>
      <w:numFmt w:val="decimal"/>
      <w:pStyle w:val="Style2"/>
      <w:lvlText w:val="%1.%2."/>
      <w:lvlJc w:val="left"/>
      <w:pPr>
        <w:tabs>
          <w:tab w:val="num" w:pos="720"/>
        </w:tabs>
        <w:ind w:left="0" w:firstLine="0"/>
      </w:pPr>
    </w:lvl>
    <w:lvl w:ilvl="2">
      <w:start w:val="1"/>
      <w:numFmt w:val="decimal"/>
      <w:pStyle w:val="Style3"/>
      <w:lvlText w:val="%1.%2.%3."/>
      <w:lvlJc w:val="left"/>
      <w:pPr>
        <w:tabs>
          <w:tab w:val="num" w:pos="720"/>
        </w:tabs>
        <w:ind w:left="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649E4CF3"/>
    <w:multiLevelType w:val="hybridMultilevel"/>
    <w:tmpl w:val="92EE1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918794C"/>
    <w:multiLevelType w:val="hybridMultilevel"/>
    <w:tmpl w:val="3AC63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CF70BC1"/>
    <w:multiLevelType w:val="multilevel"/>
    <w:tmpl w:val="4BDA6002"/>
    <w:lvl w:ilvl="0">
      <w:start w:val="1"/>
      <w:numFmt w:val="decimal"/>
      <w:pStyle w:val="10"/>
      <w:lvlText w:val="%1."/>
      <w:lvlJc w:val="left"/>
      <w:pPr>
        <w:tabs>
          <w:tab w:val="num" w:pos="432"/>
        </w:tabs>
        <w:ind w:left="432" w:hanging="432"/>
      </w:pPr>
    </w:lvl>
    <w:lvl w:ilvl="1">
      <w:start w:val="1"/>
      <w:numFmt w:val="decimal"/>
      <w:pStyle w:val="20"/>
      <w:lvlText w:val="%1.%2."/>
      <w:lvlJc w:val="left"/>
      <w:pPr>
        <w:tabs>
          <w:tab w:val="num" w:pos="1296"/>
        </w:tabs>
        <w:ind w:left="1296" w:hanging="576"/>
      </w:pPr>
      <w:rPr>
        <w:i w:val="0"/>
      </w:rPr>
    </w:lvl>
    <w:lvl w:ilvl="2">
      <w:start w:val="1"/>
      <w:numFmt w:val="decimal"/>
      <w:pStyle w:val="21"/>
      <w:lvlText w:val="%1.%2.%3."/>
      <w:lvlJc w:val="left"/>
      <w:pPr>
        <w:tabs>
          <w:tab w:val="num" w:pos="227"/>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nsid w:val="6DDE2733"/>
    <w:multiLevelType w:val="multilevel"/>
    <w:tmpl w:val="8EAA854C"/>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7">
    <w:nsid w:val="6E050C75"/>
    <w:multiLevelType w:val="hybridMultilevel"/>
    <w:tmpl w:val="5C327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764F7BB1"/>
    <w:multiLevelType w:val="multilevel"/>
    <w:tmpl w:val="AE7E8C1E"/>
    <w:lvl w:ilvl="0">
      <w:start w:val="1"/>
      <w:numFmt w:val="decimal"/>
      <w:lvlText w:val="%1."/>
      <w:lvlJc w:val="left"/>
      <w:pPr>
        <w:tabs>
          <w:tab w:val="num" w:pos="360"/>
        </w:tabs>
        <w:ind w:left="360" w:hanging="360"/>
      </w:pPr>
    </w:lvl>
    <w:lvl w:ilvl="1">
      <w:start w:val="1"/>
      <w:numFmt w:val="decimal"/>
      <w:lvlText w:val="%1.%2."/>
      <w:lvlJc w:val="left"/>
      <w:pPr>
        <w:tabs>
          <w:tab w:val="num" w:pos="2985"/>
        </w:tabs>
        <w:ind w:left="2985"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0">
    <w:nsid w:val="775D0B82"/>
    <w:multiLevelType w:val="hybridMultilevel"/>
    <w:tmpl w:val="80FA5F2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1">
    <w:nsid w:val="78BC0A22"/>
    <w:multiLevelType w:val="multilevel"/>
    <w:tmpl w:val="E6D89A54"/>
    <w:styleLink w:val="WWNum1"/>
    <w:lvl w:ilvl="0">
      <w:start w:val="1"/>
      <w:numFmt w:val="decimal"/>
      <w:lvlText w:val="%1."/>
      <w:lvlJc w:val="left"/>
    </w:lvl>
    <w:lvl w:ilvl="1">
      <w:start w:val="1"/>
      <w:numFmt w:val="decimal"/>
      <w:lvlText w:val="%2."/>
      <w:lvlJc w:val="left"/>
      <w:rPr>
        <w:b w:val="0"/>
        <w:i/>
      </w:rPr>
    </w:lvl>
    <w:lvl w:ilvl="2">
      <w:start w:val="1"/>
      <w:numFmt w:val="decimal"/>
      <w:lvlText w:val="%1.%2.%3."/>
      <w:lvlJc w:val="left"/>
      <w:rPr>
        <w:color w:val="00000A"/>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791D0E7C"/>
    <w:multiLevelType w:val="multilevel"/>
    <w:tmpl w:val="04190023"/>
    <w:styleLink w:val="a2"/>
    <w:lvl w:ilvl="0">
      <w:start w:val="1"/>
      <w:numFmt w:val="upperRoman"/>
      <w:lvlText w:val="Статья %1."/>
      <w:lvlJc w:val="left"/>
      <w:pPr>
        <w:tabs>
          <w:tab w:val="num" w:pos="1440"/>
        </w:tabs>
      </w:pPr>
      <w:rPr>
        <w:rFonts w:ascii="Times New Roman" w:hAnsi="Times New Roman" w:cs="Times New Roman"/>
        <w:b/>
        <w:bCs/>
        <w:sz w:val="24"/>
        <w:szCs w:val="24"/>
      </w:r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3">
    <w:nsid w:val="7D1E3919"/>
    <w:multiLevelType w:val="hybridMultilevel"/>
    <w:tmpl w:val="34F899C6"/>
    <w:lvl w:ilvl="0" w:tplc="D3BC73A0">
      <w:start w:val="13"/>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8"/>
  </w:num>
  <w:num w:numId="5">
    <w:abstractNumId w:val="3"/>
  </w:num>
  <w:num w:numId="6">
    <w:abstractNumId w:val="2"/>
  </w:num>
  <w:num w:numId="7">
    <w:abstractNumId w:val="1"/>
  </w:num>
  <w:num w:numId="8">
    <w:abstractNumId w:val="48"/>
  </w:num>
  <w:num w:numId="9">
    <w:abstractNumId w:val="22"/>
  </w:num>
  <w:num w:numId="10">
    <w:abstractNumId w:val="21"/>
  </w:num>
  <w:num w:numId="11">
    <w:abstractNumId w:val="42"/>
  </w:num>
  <w:num w:numId="12">
    <w:abstractNumId w:val="51"/>
  </w:num>
  <w:num w:numId="13">
    <w:abstractNumId w:val="30"/>
  </w:num>
  <w:num w:numId="14">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num>
  <w:num w:numId="21">
    <w:abstractNumId w:val="29"/>
  </w:num>
  <w:num w:numId="22">
    <w:abstractNumId w:val="7"/>
  </w:num>
  <w:num w:numId="23">
    <w:abstractNumId w:val="5"/>
  </w:num>
  <w:num w:numId="24">
    <w:abstractNumId w:val="0"/>
  </w:num>
  <w:num w:numId="25">
    <w:abstractNumId w:val="36"/>
  </w:num>
  <w:num w:numId="26">
    <w:abstractNumId w:val="52"/>
  </w:num>
  <w:num w:numId="27">
    <w:abstractNumId w:val="18"/>
  </w:num>
  <w:num w:numId="2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20"/>
  </w:num>
  <w:num w:numId="31">
    <w:abstractNumId w:val="40"/>
  </w:num>
  <w:num w:numId="32">
    <w:abstractNumId w:val="17"/>
  </w:num>
  <w:num w:numId="33">
    <w:abstractNumId w:val="31"/>
  </w:num>
  <w:num w:numId="34">
    <w:abstractNumId w:val="9"/>
  </w:num>
  <w:num w:numId="35">
    <w:abstractNumId w:val="9"/>
    <w:lvlOverride w:ilvl="0">
      <w:lvl w:ilvl="0">
        <w:start w:val="65535"/>
        <w:numFmt w:val="bullet"/>
        <w:lvlText w:val="•"/>
        <w:legacy w:legacy="1" w:legacySpace="0" w:legacyIndent="412"/>
        <w:lvlJc w:val="left"/>
        <w:rPr>
          <w:rFonts w:ascii="Times New Roman" w:hAnsi="Times New Roman" w:cs="Times New Roman" w:hint="default"/>
        </w:rPr>
      </w:lvl>
    </w:lvlOverride>
  </w:num>
  <w:num w:numId="36">
    <w:abstractNumId w:val="28"/>
  </w:num>
  <w:num w:numId="3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39"/>
  </w:num>
  <w:num w:numId="41">
    <w:abstractNumId w:val="27"/>
  </w:num>
  <w:num w:numId="42">
    <w:abstractNumId w:val="34"/>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num>
  <w:num w:numId="45">
    <w:abstractNumId w:val="44"/>
  </w:num>
  <w:num w:numId="46">
    <w:abstractNumId w:val="24"/>
  </w:num>
  <w:num w:numId="47">
    <w:abstractNumId w:val="10"/>
  </w:num>
  <w:num w:numId="48">
    <w:abstractNumId w:val="32"/>
  </w:num>
  <w:num w:numId="49">
    <w:abstractNumId w:val="43"/>
  </w:num>
  <w:num w:numId="50">
    <w:abstractNumId w:val="4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AC2"/>
    <w:rsid w:val="00000061"/>
    <w:rsid w:val="00002D65"/>
    <w:rsid w:val="0000683C"/>
    <w:rsid w:val="00010704"/>
    <w:rsid w:val="00011D11"/>
    <w:rsid w:val="00014A6C"/>
    <w:rsid w:val="00014FA9"/>
    <w:rsid w:val="00016F93"/>
    <w:rsid w:val="00017368"/>
    <w:rsid w:val="00020709"/>
    <w:rsid w:val="0002187F"/>
    <w:rsid w:val="0002465B"/>
    <w:rsid w:val="0002725F"/>
    <w:rsid w:val="00027797"/>
    <w:rsid w:val="000311B9"/>
    <w:rsid w:val="00031E2F"/>
    <w:rsid w:val="000325B1"/>
    <w:rsid w:val="00033B14"/>
    <w:rsid w:val="00033F4E"/>
    <w:rsid w:val="00045310"/>
    <w:rsid w:val="00045968"/>
    <w:rsid w:val="000476D3"/>
    <w:rsid w:val="00050C04"/>
    <w:rsid w:val="000516D9"/>
    <w:rsid w:val="00051F9F"/>
    <w:rsid w:val="00052F60"/>
    <w:rsid w:val="00053EB3"/>
    <w:rsid w:val="00054FF6"/>
    <w:rsid w:val="00055B21"/>
    <w:rsid w:val="00063084"/>
    <w:rsid w:val="00063DB4"/>
    <w:rsid w:val="00064B4D"/>
    <w:rsid w:val="00066337"/>
    <w:rsid w:val="000674DA"/>
    <w:rsid w:val="00070C2B"/>
    <w:rsid w:val="0007142E"/>
    <w:rsid w:val="00075AC6"/>
    <w:rsid w:val="00077420"/>
    <w:rsid w:val="00082CD2"/>
    <w:rsid w:val="00091D7F"/>
    <w:rsid w:val="00092915"/>
    <w:rsid w:val="000934B4"/>
    <w:rsid w:val="00096594"/>
    <w:rsid w:val="000976E2"/>
    <w:rsid w:val="00097FAB"/>
    <w:rsid w:val="000A1D86"/>
    <w:rsid w:val="000A34D0"/>
    <w:rsid w:val="000A51E0"/>
    <w:rsid w:val="000A7C69"/>
    <w:rsid w:val="000B0BA3"/>
    <w:rsid w:val="000B1B48"/>
    <w:rsid w:val="000B250E"/>
    <w:rsid w:val="000B3497"/>
    <w:rsid w:val="000B4452"/>
    <w:rsid w:val="000B5F5C"/>
    <w:rsid w:val="000C1AC7"/>
    <w:rsid w:val="000C371A"/>
    <w:rsid w:val="000C6225"/>
    <w:rsid w:val="000C6DA2"/>
    <w:rsid w:val="000D0ADB"/>
    <w:rsid w:val="000D0FFB"/>
    <w:rsid w:val="000D3A72"/>
    <w:rsid w:val="000D3ED1"/>
    <w:rsid w:val="000D4F67"/>
    <w:rsid w:val="000E2CB9"/>
    <w:rsid w:val="000E2F23"/>
    <w:rsid w:val="000E373E"/>
    <w:rsid w:val="000E4B53"/>
    <w:rsid w:val="000E5E1C"/>
    <w:rsid w:val="000E621C"/>
    <w:rsid w:val="000F1E75"/>
    <w:rsid w:val="000F35BA"/>
    <w:rsid w:val="000F3E62"/>
    <w:rsid w:val="000F4F9B"/>
    <w:rsid w:val="000F50D2"/>
    <w:rsid w:val="000F55B9"/>
    <w:rsid w:val="000F6D10"/>
    <w:rsid w:val="00102D28"/>
    <w:rsid w:val="00104467"/>
    <w:rsid w:val="001055B4"/>
    <w:rsid w:val="00105C44"/>
    <w:rsid w:val="0010719F"/>
    <w:rsid w:val="00107D0A"/>
    <w:rsid w:val="0011433A"/>
    <w:rsid w:val="00116B53"/>
    <w:rsid w:val="001170AF"/>
    <w:rsid w:val="001226D5"/>
    <w:rsid w:val="00123060"/>
    <w:rsid w:val="00123688"/>
    <w:rsid w:val="001244A5"/>
    <w:rsid w:val="0012477C"/>
    <w:rsid w:val="00125E07"/>
    <w:rsid w:val="001263D3"/>
    <w:rsid w:val="001329FA"/>
    <w:rsid w:val="00132AC2"/>
    <w:rsid w:val="00133CA8"/>
    <w:rsid w:val="0013461E"/>
    <w:rsid w:val="00141BC2"/>
    <w:rsid w:val="0014226E"/>
    <w:rsid w:val="00145F5C"/>
    <w:rsid w:val="001463D0"/>
    <w:rsid w:val="00151984"/>
    <w:rsid w:val="001525F8"/>
    <w:rsid w:val="00152C00"/>
    <w:rsid w:val="001562B3"/>
    <w:rsid w:val="0015718A"/>
    <w:rsid w:val="00161069"/>
    <w:rsid w:val="00162FB2"/>
    <w:rsid w:val="00164AAD"/>
    <w:rsid w:val="00166B91"/>
    <w:rsid w:val="00170FDB"/>
    <w:rsid w:val="00176C18"/>
    <w:rsid w:val="0018063A"/>
    <w:rsid w:val="00184570"/>
    <w:rsid w:val="001974CC"/>
    <w:rsid w:val="00197BC0"/>
    <w:rsid w:val="001A34A8"/>
    <w:rsid w:val="001A3D6C"/>
    <w:rsid w:val="001A4051"/>
    <w:rsid w:val="001A67D7"/>
    <w:rsid w:val="001A736B"/>
    <w:rsid w:val="001B0324"/>
    <w:rsid w:val="001B179B"/>
    <w:rsid w:val="001B66CB"/>
    <w:rsid w:val="001B74A7"/>
    <w:rsid w:val="001B78CF"/>
    <w:rsid w:val="001B7B0A"/>
    <w:rsid w:val="001C09C7"/>
    <w:rsid w:val="001C3F0D"/>
    <w:rsid w:val="001C52FC"/>
    <w:rsid w:val="001C789E"/>
    <w:rsid w:val="001D0AA9"/>
    <w:rsid w:val="001D23C8"/>
    <w:rsid w:val="001D3BD1"/>
    <w:rsid w:val="001D5FC8"/>
    <w:rsid w:val="001D6B47"/>
    <w:rsid w:val="001E1ACF"/>
    <w:rsid w:val="001E3213"/>
    <w:rsid w:val="001E32A2"/>
    <w:rsid w:val="001E3565"/>
    <w:rsid w:val="001E3CBA"/>
    <w:rsid w:val="001F3CCD"/>
    <w:rsid w:val="001F7195"/>
    <w:rsid w:val="001F747C"/>
    <w:rsid w:val="001F7FCA"/>
    <w:rsid w:val="0020235B"/>
    <w:rsid w:val="002030E6"/>
    <w:rsid w:val="00211B72"/>
    <w:rsid w:val="0021288A"/>
    <w:rsid w:val="00213077"/>
    <w:rsid w:val="002173A0"/>
    <w:rsid w:val="00217525"/>
    <w:rsid w:val="002201CF"/>
    <w:rsid w:val="00220C91"/>
    <w:rsid w:val="00220E3F"/>
    <w:rsid w:val="00221C68"/>
    <w:rsid w:val="002253D1"/>
    <w:rsid w:val="00225B4C"/>
    <w:rsid w:val="00230BAC"/>
    <w:rsid w:val="00233CEC"/>
    <w:rsid w:val="00234CF5"/>
    <w:rsid w:val="002352AD"/>
    <w:rsid w:val="0023565C"/>
    <w:rsid w:val="0023673A"/>
    <w:rsid w:val="0023685E"/>
    <w:rsid w:val="00236BE6"/>
    <w:rsid w:val="00237020"/>
    <w:rsid w:val="00237243"/>
    <w:rsid w:val="00242B8F"/>
    <w:rsid w:val="00243A8B"/>
    <w:rsid w:val="002453AE"/>
    <w:rsid w:val="00245B74"/>
    <w:rsid w:val="00247A10"/>
    <w:rsid w:val="002509A7"/>
    <w:rsid w:val="00253E55"/>
    <w:rsid w:val="00254055"/>
    <w:rsid w:val="00254DDD"/>
    <w:rsid w:val="00254E8C"/>
    <w:rsid w:val="00256177"/>
    <w:rsid w:val="0026039C"/>
    <w:rsid w:val="002618C2"/>
    <w:rsid w:val="00261E7C"/>
    <w:rsid w:val="00263978"/>
    <w:rsid w:val="00263F6C"/>
    <w:rsid w:val="00265196"/>
    <w:rsid w:val="002677E5"/>
    <w:rsid w:val="00271F54"/>
    <w:rsid w:val="00272731"/>
    <w:rsid w:val="00272BC1"/>
    <w:rsid w:val="002746F6"/>
    <w:rsid w:val="0027498B"/>
    <w:rsid w:val="00276CB8"/>
    <w:rsid w:val="00281EFD"/>
    <w:rsid w:val="00291E37"/>
    <w:rsid w:val="00294613"/>
    <w:rsid w:val="002953D4"/>
    <w:rsid w:val="002A1E48"/>
    <w:rsid w:val="002A282E"/>
    <w:rsid w:val="002A2A2B"/>
    <w:rsid w:val="002A2B07"/>
    <w:rsid w:val="002A5BBE"/>
    <w:rsid w:val="002A5E76"/>
    <w:rsid w:val="002A6C05"/>
    <w:rsid w:val="002B23AC"/>
    <w:rsid w:val="002B548D"/>
    <w:rsid w:val="002B5D18"/>
    <w:rsid w:val="002B6AA8"/>
    <w:rsid w:val="002C0E36"/>
    <w:rsid w:val="002C286B"/>
    <w:rsid w:val="002C3DEC"/>
    <w:rsid w:val="002C44D2"/>
    <w:rsid w:val="002C48F1"/>
    <w:rsid w:val="002C772C"/>
    <w:rsid w:val="002D2B65"/>
    <w:rsid w:val="002D3CC5"/>
    <w:rsid w:val="002D55E0"/>
    <w:rsid w:val="002D627A"/>
    <w:rsid w:val="002D6D36"/>
    <w:rsid w:val="002D7F2D"/>
    <w:rsid w:val="002E0381"/>
    <w:rsid w:val="002E537F"/>
    <w:rsid w:val="002F1C39"/>
    <w:rsid w:val="002F1E34"/>
    <w:rsid w:val="0030143A"/>
    <w:rsid w:val="00306576"/>
    <w:rsid w:val="0031079C"/>
    <w:rsid w:val="00312605"/>
    <w:rsid w:val="00314F21"/>
    <w:rsid w:val="0032054F"/>
    <w:rsid w:val="00321E6F"/>
    <w:rsid w:val="003247F9"/>
    <w:rsid w:val="00326F97"/>
    <w:rsid w:val="00332267"/>
    <w:rsid w:val="00333FE5"/>
    <w:rsid w:val="003372A5"/>
    <w:rsid w:val="00337AFB"/>
    <w:rsid w:val="00341B30"/>
    <w:rsid w:val="00341F30"/>
    <w:rsid w:val="00347F29"/>
    <w:rsid w:val="00351924"/>
    <w:rsid w:val="003536F6"/>
    <w:rsid w:val="0035569E"/>
    <w:rsid w:val="0036053D"/>
    <w:rsid w:val="00361A83"/>
    <w:rsid w:val="00365B8D"/>
    <w:rsid w:val="00365BEE"/>
    <w:rsid w:val="00371634"/>
    <w:rsid w:val="003739A8"/>
    <w:rsid w:val="00374069"/>
    <w:rsid w:val="00374F46"/>
    <w:rsid w:val="00375D1E"/>
    <w:rsid w:val="0037688C"/>
    <w:rsid w:val="00376EE1"/>
    <w:rsid w:val="00382004"/>
    <w:rsid w:val="00382A21"/>
    <w:rsid w:val="003851C1"/>
    <w:rsid w:val="003961B2"/>
    <w:rsid w:val="00396677"/>
    <w:rsid w:val="00397494"/>
    <w:rsid w:val="003A2C23"/>
    <w:rsid w:val="003A3801"/>
    <w:rsid w:val="003A391F"/>
    <w:rsid w:val="003A657E"/>
    <w:rsid w:val="003A7156"/>
    <w:rsid w:val="003B0D14"/>
    <w:rsid w:val="003B416F"/>
    <w:rsid w:val="003B42E1"/>
    <w:rsid w:val="003C6E2F"/>
    <w:rsid w:val="003D01A7"/>
    <w:rsid w:val="003D0ED2"/>
    <w:rsid w:val="003D0FD8"/>
    <w:rsid w:val="003D2D4B"/>
    <w:rsid w:val="003D2FEA"/>
    <w:rsid w:val="003D479C"/>
    <w:rsid w:val="003D7569"/>
    <w:rsid w:val="003F0241"/>
    <w:rsid w:val="003F0AEC"/>
    <w:rsid w:val="003F229C"/>
    <w:rsid w:val="003F2881"/>
    <w:rsid w:val="003F2F19"/>
    <w:rsid w:val="003F479C"/>
    <w:rsid w:val="003F5AC6"/>
    <w:rsid w:val="003F6D26"/>
    <w:rsid w:val="00400DF6"/>
    <w:rsid w:val="004022CB"/>
    <w:rsid w:val="00406F54"/>
    <w:rsid w:val="00410774"/>
    <w:rsid w:val="00412079"/>
    <w:rsid w:val="004130FE"/>
    <w:rsid w:val="00413FB8"/>
    <w:rsid w:val="004145A8"/>
    <w:rsid w:val="004158AF"/>
    <w:rsid w:val="00416D5E"/>
    <w:rsid w:val="00417A17"/>
    <w:rsid w:val="00420160"/>
    <w:rsid w:val="00422972"/>
    <w:rsid w:val="00423090"/>
    <w:rsid w:val="004249FF"/>
    <w:rsid w:val="00426C5C"/>
    <w:rsid w:val="00427081"/>
    <w:rsid w:val="00427E6A"/>
    <w:rsid w:val="0043119B"/>
    <w:rsid w:val="00432653"/>
    <w:rsid w:val="004343BA"/>
    <w:rsid w:val="00436598"/>
    <w:rsid w:val="00436969"/>
    <w:rsid w:val="00437B1D"/>
    <w:rsid w:val="004431B6"/>
    <w:rsid w:val="004441E3"/>
    <w:rsid w:val="004458A9"/>
    <w:rsid w:val="00445E70"/>
    <w:rsid w:val="004468A5"/>
    <w:rsid w:val="0044704D"/>
    <w:rsid w:val="00451244"/>
    <w:rsid w:val="00452B7E"/>
    <w:rsid w:val="0045346F"/>
    <w:rsid w:val="00454024"/>
    <w:rsid w:val="0045409F"/>
    <w:rsid w:val="00454BE9"/>
    <w:rsid w:val="004558FC"/>
    <w:rsid w:val="00457F8E"/>
    <w:rsid w:val="004606A5"/>
    <w:rsid w:val="00461140"/>
    <w:rsid w:val="00461826"/>
    <w:rsid w:val="00462D33"/>
    <w:rsid w:val="004661D4"/>
    <w:rsid w:val="00466C20"/>
    <w:rsid w:val="0046774A"/>
    <w:rsid w:val="004724F5"/>
    <w:rsid w:val="00475464"/>
    <w:rsid w:val="00476229"/>
    <w:rsid w:val="0047631B"/>
    <w:rsid w:val="004817BE"/>
    <w:rsid w:val="00484C4E"/>
    <w:rsid w:val="00495DFA"/>
    <w:rsid w:val="004A1A40"/>
    <w:rsid w:val="004A1A57"/>
    <w:rsid w:val="004A505C"/>
    <w:rsid w:val="004A747D"/>
    <w:rsid w:val="004B04EB"/>
    <w:rsid w:val="004B0F9D"/>
    <w:rsid w:val="004B22FC"/>
    <w:rsid w:val="004B30DA"/>
    <w:rsid w:val="004B623A"/>
    <w:rsid w:val="004B6743"/>
    <w:rsid w:val="004B71CD"/>
    <w:rsid w:val="004C0276"/>
    <w:rsid w:val="004C2463"/>
    <w:rsid w:val="004C367D"/>
    <w:rsid w:val="004C379B"/>
    <w:rsid w:val="004C46C4"/>
    <w:rsid w:val="004C5DCE"/>
    <w:rsid w:val="004C73EB"/>
    <w:rsid w:val="004D0CB5"/>
    <w:rsid w:val="004D7533"/>
    <w:rsid w:val="004E1A75"/>
    <w:rsid w:val="004E3807"/>
    <w:rsid w:val="004E4CEF"/>
    <w:rsid w:val="004E7B6B"/>
    <w:rsid w:val="004F1D56"/>
    <w:rsid w:val="004F2672"/>
    <w:rsid w:val="004F3C11"/>
    <w:rsid w:val="004F3CB7"/>
    <w:rsid w:val="004F5084"/>
    <w:rsid w:val="004F7233"/>
    <w:rsid w:val="005002B9"/>
    <w:rsid w:val="00501F0B"/>
    <w:rsid w:val="00503598"/>
    <w:rsid w:val="00503A4A"/>
    <w:rsid w:val="005065DE"/>
    <w:rsid w:val="005072AD"/>
    <w:rsid w:val="00507608"/>
    <w:rsid w:val="005120A1"/>
    <w:rsid w:val="00512297"/>
    <w:rsid w:val="0051632D"/>
    <w:rsid w:val="005217FA"/>
    <w:rsid w:val="00530028"/>
    <w:rsid w:val="00530543"/>
    <w:rsid w:val="00530FBA"/>
    <w:rsid w:val="005324C8"/>
    <w:rsid w:val="005344AF"/>
    <w:rsid w:val="0053594F"/>
    <w:rsid w:val="00536D0D"/>
    <w:rsid w:val="00536E07"/>
    <w:rsid w:val="00541D4F"/>
    <w:rsid w:val="00543C0E"/>
    <w:rsid w:val="0054463B"/>
    <w:rsid w:val="0054507B"/>
    <w:rsid w:val="00545933"/>
    <w:rsid w:val="00550703"/>
    <w:rsid w:val="0055735A"/>
    <w:rsid w:val="00557AEC"/>
    <w:rsid w:val="00562219"/>
    <w:rsid w:val="00562BC5"/>
    <w:rsid w:val="005646D9"/>
    <w:rsid w:val="00566EC2"/>
    <w:rsid w:val="00570B6F"/>
    <w:rsid w:val="00571DA7"/>
    <w:rsid w:val="00572173"/>
    <w:rsid w:val="00572204"/>
    <w:rsid w:val="00573F0B"/>
    <w:rsid w:val="00576DA7"/>
    <w:rsid w:val="00577325"/>
    <w:rsid w:val="00581016"/>
    <w:rsid w:val="00581BD6"/>
    <w:rsid w:val="00582CDC"/>
    <w:rsid w:val="005837AB"/>
    <w:rsid w:val="005925CB"/>
    <w:rsid w:val="005931CF"/>
    <w:rsid w:val="00594046"/>
    <w:rsid w:val="00594668"/>
    <w:rsid w:val="005A27CF"/>
    <w:rsid w:val="005A3B33"/>
    <w:rsid w:val="005A58F5"/>
    <w:rsid w:val="005A6710"/>
    <w:rsid w:val="005A7DCD"/>
    <w:rsid w:val="005B2ECB"/>
    <w:rsid w:val="005B3E40"/>
    <w:rsid w:val="005B509F"/>
    <w:rsid w:val="005B58BF"/>
    <w:rsid w:val="005B5C78"/>
    <w:rsid w:val="005C4131"/>
    <w:rsid w:val="005C431F"/>
    <w:rsid w:val="005C4E27"/>
    <w:rsid w:val="005C67CF"/>
    <w:rsid w:val="005D0044"/>
    <w:rsid w:val="005D28EB"/>
    <w:rsid w:val="005D3EF9"/>
    <w:rsid w:val="005D5048"/>
    <w:rsid w:val="005D7205"/>
    <w:rsid w:val="005D7558"/>
    <w:rsid w:val="005E16C7"/>
    <w:rsid w:val="005E5259"/>
    <w:rsid w:val="005E69A8"/>
    <w:rsid w:val="005E7088"/>
    <w:rsid w:val="005E7F72"/>
    <w:rsid w:val="005F1593"/>
    <w:rsid w:val="005F1896"/>
    <w:rsid w:val="005F3B3C"/>
    <w:rsid w:val="00600288"/>
    <w:rsid w:val="0060101B"/>
    <w:rsid w:val="00601C6B"/>
    <w:rsid w:val="00602DAB"/>
    <w:rsid w:val="00602DE4"/>
    <w:rsid w:val="00606B4C"/>
    <w:rsid w:val="00611099"/>
    <w:rsid w:val="006118AD"/>
    <w:rsid w:val="00614BC6"/>
    <w:rsid w:val="00615B89"/>
    <w:rsid w:val="00617DEB"/>
    <w:rsid w:val="00620409"/>
    <w:rsid w:val="00621B94"/>
    <w:rsid w:val="00623063"/>
    <w:rsid w:val="00624CC9"/>
    <w:rsid w:val="0063068D"/>
    <w:rsid w:val="006306F2"/>
    <w:rsid w:val="00630D25"/>
    <w:rsid w:val="00630FAC"/>
    <w:rsid w:val="0063100C"/>
    <w:rsid w:val="0063234E"/>
    <w:rsid w:val="00633088"/>
    <w:rsid w:val="006342B6"/>
    <w:rsid w:val="00634DA4"/>
    <w:rsid w:val="006359D0"/>
    <w:rsid w:val="00636049"/>
    <w:rsid w:val="00636A6E"/>
    <w:rsid w:val="00636F85"/>
    <w:rsid w:val="00637BFA"/>
    <w:rsid w:val="006406C4"/>
    <w:rsid w:val="00641DE7"/>
    <w:rsid w:val="00642675"/>
    <w:rsid w:val="00642A57"/>
    <w:rsid w:val="0064326E"/>
    <w:rsid w:val="00643629"/>
    <w:rsid w:val="00644BC6"/>
    <w:rsid w:val="00644CBD"/>
    <w:rsid w:val="00646565"/>
    <w:rsid w:val="00646A6C"/>
    <w:rsid w:val="00646D37"/>
    <w:rsid w:val="00651154"/>
    <w:rsid w:val="00651628"/>
    <w:rsid w:val="006520FC"/>
    <w:rsid w:val="0065461A"/>
    <w:rsid w:val="00655406"/>
    <w:rsid w:val="00655B5E"/>
    <w:rsid w:val="00663D86"/>
    <w:rsid w:val="00664203"/>
    <w:rsid w:val="00670EAE"/>
    <w:rsid w:val="00671D3D"/>
    <w:rsid w:val="006771A8"/>
    <w:rsid w:val="00681578"/>
    <w:rsid w:val="0068197A"/>
    <w:rsid w:val="0068329E"/>
    <w:rsid w:val="006859E3"/>
    <w:rsid w:val="00690D88"/>
    <w:rsid w:val="00692708"/>
    <w:rsid w:val="00693ED3"/>
    <w:rsid w:val="006A18B7"/>
    <w:rsid w:val="006A26D3"/>
    <w:rsid w:val="006A2B41"/>
    <w:rsid w:val="006A43E0"/>
    <w:rsid w:val="006A4AC9"/>
    <w:rsid w:val="006A52ED"/>
    <w:rsid w:val="006A720E"/>
    <w:rsid w:val="006B2FC5"/>
    <w:rsid w:val="006B4258"/>
    <w:rsid w:val="006B47E4"/>
    <w:rsid w:val="006B4E2F"/>
    <w:rsid w:val="006B6A7F"/>
    <w:rsid w:val="006C0093"/>
    <w:rsid w:val="006C536E"/>
    <w:rsid w:val="006C5622"/>
    <w:rsid w:val="006C7A7A"/>
    <w:rsid w:val="006D277E"/>
    <w:rsid w:val="006D29D9"/>
    <w:rsid w:val="006D334C"/>
    <w:rsid w:val="006E0473"/>
    <w:rsid w:val="006E16B5"/>
    <w:rsid w:val="006E1B92"/>
    <w:rsid w:val="006E3957"/>
    <w:rsid w:val="006E52A6"/>
    <w:rsid w:val="006F0054"/>
    <w:rsid w:val="006F3208"/>
    <w:rsid w:val="006F3BBE"/>
    <w:rsid w:val="006F4A46"/>
    <w:rsid w:val="0070085D"/>
    <w:rsid w:val="00704292"/>
    <w:rsid w:val="007111B3"/>
    <w:rsid w:val="00711B8A"/>
    <w:rsid w:val="0071205E"/>
    <w:rsid w:val="00712172"/>
    <w:rsid w:val="007128D1"/>
    <w:rsid w:val="00712D46"/>
    <w:rsid w:val="007161B9"/>
    <w:rsid w:val="007176CD"/>
    <w:rsid w:val="00722019"/>
    <w:rsid w:val="0072328B"/>
    <w:rsid w:val="0072669F"/>
    <w:rsid w:val="007268E6"/>
    <w:rsid w:val="00727A0E"/>
    <w:rsid w:val="00730B35"/>
    <w:rsid w:val="00734143"/>
    <w:rsid w:val="00742900"/>
    <w:rsid w:val="0074491D"/>
    <w:rsid w:val="00745EDA"/>
    <w:rsid w:val="00746167"/>
    <w:rsid w:val="00746450"/>
    <w:rsid w:val="0075504B"/>
    <w:rsid w:val="00762478"/>
    <w:rsid w:val="007628BA"/>
    <w:rsid w:val="0076388C"/>
    <w:rsid w:val="007653AB"/>
    <w:rsid w:val="00765672"/>
    <w:rsid w:val="00765CAD"/>
    <w:rsid w:val="0076673F"/>
    <w:rsid w:val="00766A92"/>
    <w:rsid w:val="007670D8"/>
    <w:rsid w:val="00770928"/>
    <w:rsid w:val="00770BEB"/>
    <w:rsid w:val="00773CA4"/>
    <w:rsid w:val="00774704"/>
    <w:rsid w:val="00775DD2"/>
    <w:rsid w:val="00776CAF"/>
    <w:rsid w:val="007771D6"/>
    <w:rsid w:val="00782BD1"/>
    <w:rsid w:val="00783EA9"/>
    <w:rsid w:val="007841B6"/>
    <w:rsid w:val="0078505C"/>
    <w:rsid w:val="007850CF"/>
    <w:rsid w:val="00786651"/>
    <w:rsid w:val="00786B0C"/>
    <w:rsid w:val="00786B78"/>
    <w:rsid w:val="007878C6"/>
    <w:rsid w:val="0079013C"/>
    <w:rsid w:val="0079129B"/>
    <w:rsid w:val="00791B9F"/>
    <w:rsid w:val="007935BD"/>
    <w:rsid w:val="007A0896"/>
    <w:rsid w:val="007A4057"/>
    <w:rsid w:val="007A4742"/>
    <w:rsid w:val="007B0610"/>
    <w:rsid w:val="007B13A6"/>
    <w:rsid w:val="007B155A"/>
    <w:rsid w:val="007B1735"/>
    <w:rsid w:val="007B2354"/>
    <w:rsid w:val="007B3C82"/>
    <w:rsid w:val="007B5CEC"/>
    <w:rsid w:val="007B6B82"/>
    <w:rsid w:val="007B7E5E"/>
    <w:rsid w:val="007C4671"/>
    <w:rsid w:val="007C642B"/>
    <w:rsid w:val="007D01EE"/>
    <w:rsid w:val="007D2A6B"/>
    <w:rsid w:val="007D4625"/>
    <w:rsid w:val="007E4EE1"/>
    <w:rsid w:val="007E5D04"/>
    <w:rsid w:val="007F4FD8"/>
    <w:rsid w:val="007F5B03"/>
    <w:rsid w:val="007F684F"/>
    <w:rsid w:val="007F6930"/>
    <w:rsid w:val="0080265B"/>
    <w:rsid w:val="0080406A"/>
    <w:rsid w:val="00806714"/>
    <w:rsid w:val="00806BB5"/>
    <w:rsid w:val="0080708A"/>
    <w:rsid w:val="00807E24"/>
    <w:rsid w:val="0081032E"/>
    <w:rsid w:val="00813804"/>
    <w:rsid w:val="008167B1"/>
    <w:rsid w:val="008170FB"/>
    <w:rsid w:val="00817DFD"/>
    <w:rsid w:val="0082197B"/>
    <w:rsid w:val="00822CF9"/>
    <w:rsid w:val="0082329E"/>
    <w:rsid w:val="0082586D"/>
    <w:rsid w:val="00825CFD"/>
    <w:rsid w:val="008308C5"/>
    <w:rsid w:val="00832BBE"/>
    <w:rsid w:val="00833D97"/>
    <w:rsid w:val="00833F53"/>
    <w:rsid w:val="00834D9B"/>
    <w:rsid w:val="00836F67"/>
    <w:rsid w:val="00837244"/>
    <w:rsid w:val="008379AF"/>
    <w:rsid w:val="008409A5"/>
    <w:rsid w:val="00840D9F"/>
    <w:rsid w:val="00842426"/>
    <w:rsid w:val="008440D1"/>
    <w:rsid w:val="008447EC"/>
    <w:rsid w:val="00850AC7"/>
    <w:rsid w:val="008532A6"/>
    <w:rsid w:val="00855ACF"/>
    <w:rsid w:val="008575C4"/>
    <w:rsid w:val="008603AF"/>
    <w:rsid w:val="0086077A"/>
    <w:rsid w:val="00861044"/>
    <w:rsid w:val="00862B38"/>
    <w:rsid w:val="00864337"/>
    <w:rsid w:val="00864710"/>
    <w:rsid w:val="00864CB3"/>
    <w:rsid w:val="00865008"/>
    <w:rsid w:val="00866275"/>
    <w:rsid w:val="0087416A"/>
    <w:rsid w:val="008755DB"/>
    <w:rsid w:val="00876BE0"/>
    <w:rsid w:val="00876CCB"/>
    <w:rsid w:val="00877917"/>
    <w:rsid w:val="00880C76"/>
    <w:rsid w:val="0088179A"/>
    <w:rsid w:val="008832E7"/>
    <w:rsid w:val="00883555"/>
    <w:rsid w:val="00886281"/>
    <w:rsid w:val="008972E6"/>
    <w:rsid w:val="008A055D"/>
    <w:rsid w:val="008A090C"/>
    <w:rsid w:val="008A0C2C"/>
    <w:rsid w:val="008A18C2"/>
    <w:rsid w:val="008A305C"/>
    <w:rsid w:val="008A4D60"/>
    <w:rsid w:val="008A59BE"/>
    <w:rsid w:val="008A606D"/>
    <w:rsid w:val="008B2832"/>
    <w:rsid w:val="008B2EB5"/>
    <w:rsid w:val="008B4972"/>
    <w:rsid w:val="008B52CB"/>
    <w:rsid w:val="008B65AF"/>
    <w:rsid w:val="008C0A1A"/>
    <w:rsid w:val="008C3E96"/>
    <w:rsid w:val="008C40F4"/>
    <w:rsid w:val="008C47EA"/>
    <w:rsid w:val="008C4F38"/>
    <w:rsid w:val="008C6CA4"/>
    <w:rsid w:val="008D14F5"/>
    <w:rsid w:val="008D32B1"/>
    <w:rsid w:val="008D493D"/>
    <w:rsid w:val="008E2D7B"/>
    <w:rsid w:val="008E2DAB"/>
    <w:rsid w:val="008E32D6"/>
    <w:rsid w:val="008E451D"/>
    <w:rsid w:val="008E48B1"/>
    <w:rsid w:val="008E5450"/>
    <w:rsid w:val="008E5FC5"/>
    <w:rsid w:val="008E609C"/>
    <w:rsid w:val="008E6A46"/>
    <w:rsid w:val="008F09DD"/>
    <w:rsid w:val="008F0EEF"/>
    <w:rsid w:val="008F1E2F"/>
    <w:rsid w:val="008F3E4F"/>
    <w:rsid w:val="008F6416"/>
    <w:rsid w:val="009013BE"/>
    <w:rsid w:val="00903557"/>
    <w:rsid w:val="00904DD6"/>
    <w:rsid w:val="00905767"/>
    <w:rsid w:val="00905B2B"/>
    <w:rsid w:val="00906A1A"/>
    <w:rsid w:val="009110B6"/>
    <w:rsid w:val="00912B4C"/>
    <w:rsid w:val="0091633C"/>
    <w:rsid w:val="00920EB2"/>
    <w:rsid w:val="00921520"/>
    <w:rsid w:val="0092227D"/>
    <w:rsid w:val="00923831"/>
    <w:rsid w:val="00923C6A"/>
    <w:rsid w:val="00927B8D"/>
    <w:rsid w:val="009323D9"/>
    <w:rsid w:val="009351D7"/>
    <w:rsid w:val="00940345"/>
    <w:rsid w:val="00943BAF"/>
    <w:rsid w:val="00944FA2"/>
    <w:rsid w:val="009473C0"/>
    <w:rsid w:val="0094793E"/>
    <w:rsid w:val="00952D46"/>
    <w:rsid w:val="00953099"/>
    <w:rsid w:val="009542A3"/>
    <w:rsid w:val="009548B3"/>
    <w:rsid w:val="009556B5"/>
    <w:rsid w:val="00957A9F"/>
    <w:rsid w:val="00960064"/>
    <w:rsid w:val="009612C2"/>
    <w:rsid w:val="0096236C"/>
    <w:rsid w:val="00962F37"/>
    <w:rsid w:val="00963450"/>
    <w:rsid w:val="00963EF6"/>
    <w:rsid w:val="00964354"/>
    <w:rsid w:val="00964A4B"/>
    <w:rsid w:val="00965FB4"/>
    <w:rsid w:val="009730A7"/>
    <w:rsid w:val="00974B01"/>
    <w:rsid w:val="00977291"/>
    <w:rsid w:val="009819E9"/>
    <w:rsid w:val="00981D2B"/>
    <w:rsid w:val="009825FD"/>
    <w:rsid w:val="009826F1"/>
    <w:rsid w:val="00982CF3"/>
    <w:rsid w:val="009843BF"/>
    <w:rsid w:val="009848D9"/>
    <w:rsid w:val="009852DC"/>
    <w:rsid w:val="00986A26"/>
    <w:rsid w:val="009870F8"/>
    <w:rsid w:val="00993972"/>
    <w:rsid w:val="0099405F"/>
    <w:rsid w:val="0099563D"/>
    <w:rsid w:val="009A1BB1"/>
    <w:rsid w:val="009A45AD"/>
    <w:rsid w:val="009A5094"/>
    <w:rsid w:val="009A5B72"/>
    <w:rsid w:val="009A6913"/>
    <w:rsid w:val="009B0B17"/>
    <w:rsid w:val="009B1033"/>
    <w:rsid w:val="009B1C01"/>
    <w:rsid w:val="009B373C"/>
    <w:rsid w:val="009B391F"/>
    <w:rsid w:val="009B5528"/>
    <w:rsid w:val="009B558C"/>
    <w:rsid w:val="009B786B"/>
    <w:rsid w:val="009B7950"/>
    <w:rsid w:val="009C212F"/>
    <w:rsid w:val="009C2F67"/>
    <w:rsid w:val="009C5969"/>
    <w:rsid w:val="009C695F"/>
    <w:rsid w:val="009C7EED"/>
    <w:rsid w:val="009D412B"/>
    <w:rsid w:val="009D42EF"/>
    <w:rsid w:val="009D436E"/>
    <w:rsid w:val="009D64C5"/>
    <w:rsid w:val="009D6721"/>
    <w:rsid w:val="009D67FC"/>
    <w:rsid w:val="009D6DE6"/>
    <w:rsid w:val="009E18B0"/>
    <w:rsid w:val="009E2DF8"/>
    <w:rsid w:val="009E3AC1"/>
    <w:rsid w:val="009E5F28"/>
    <w:rsid w:val="009E6091"/>
    <w:rsid w:val="009E6DB7"/>
    <w:rsid w:val="009F1887"/>
    <w:rsid w:val="009F4D88"/>
    <w:rsid w:val="009F6C8E"/>
    <w:rsid w:val="009F7AE8"/>
    <w:rsid w:val="009F7DC5"/>
    <w:rsid w:val="00A05DFC"/>
    <w:rsid w:val="00A06DA1"/>
    <w:rsid w:val="00A07208"/>
    <w:rsid w:val="00A11868"/>
    <w:rsid w:val="00A11E4A"/>
    <w:rsid w:val="00A12194"/>
    <w:rsid w:val="00A12AF4"/>
    <w:rsid w:val="00A12EDD"/>
    <w:rsid w:val="00A13035"/>
    <w:rsid w:val="00A13513"/>
    <w:rsid w:val="00A23177"/>
    <w:rsid w:val="00A24870"/>
    <w:rsid w:val="00A24B5E"/>
    <w:rsid w:val="00A275E3"/>
    <w:rsid w:val="00A32867"/>
    <w:rsid w:val="00A34F37"/>
    <w:rsid w:val="00A356E6"/>
    <w:rsid w:val="00A35CA9"/>
    <w:rsid w:val="00A41B74"/>
    <w:rsid w:val="00A47E58"/>
    <w:rsid w:val="00A47F35"/>
    <w:rsid w:val="00A56776"/>
    <w:rsid w:val="00A6420F"/>
    <w:rsid w:val="00A65C3E"/>
    <w:rsid w:val="00A73C4E"/>
    <w:rsid w:val="00A779B2"/>
    <w:rsid w:val="00A8402B"/>
    <w:rsid w:val="00A87E69"/>
    <w:rsid w:val="00A938CC"/>
    <w:rsid w:val="00A93FE4"/>
    <w:rsid w:val="00A942DB"/>
    <w:rsid w:val="00A94302"/>
    <w:rsid w:val="00A97EE6"/>
    <w:rsid w:val="00AA089A"/>
    <w:rsid w:val="00AA0FCF"/>
    <w:rsid w:val="00AA3DFF"/>
    <w:rsid w:val="00AA692B"/>
    <w:rsid w:val="00AA7BB4"/>
    <w:rsid w:val="00AB03CF"/>
    <w:rsid w:val="00AB131C"/>
    <w:rsid w:val="00AB27E5"/>
    <w:rsid w:val="00AB30F1"/>
    <w:rsid w:val="00AB4DED"/>
    <w:rsid w:val="00AC2471"/>
    <w:rsid w:val="00AC34DA"/>
    <w:rsid w:val="00AC4510"/>
    <w:rsid w:val="00AC532A"/>
    <w:rsid w:val="00AC7D20"/>
    <w:rsid w:val="00AD3A0E"/>
    <w:rsid w:val="00AD4371"/>
    <w:rsid w:val="00AD50AA"/>
    <w:rsid w:val="00AD5D64"/>
    <w:rsid w:val="00AE17E2"/>
    <w:rsid w:val="00AE34AD"/>
    <w:rsid w:val="00AE3F3B"/>
    <w:rsid w:val="00AE5FFB"/>
    <w:rsid w:val="00AF17C2"/>
    <w:rsid w:val="00AF1C18"/>
    <w:rsid w:val="00AF4408"/>
    <w:rsid w:val="00AF4570"/>
    <w:rsid w:val="00AF58E2"/>
    <w:rsid w:val="00AF5D9A"/>
    <w:rsid w:val="00AF5E65"/>
    <w:rsid w:val="00AF7292"/>
    <w:rsid w:val="00AF79F0"/>
    <w:rsid w:val="00AF7CA9"/>
    <w:rsid w:val="00B0574D"/>
    <w:rsid w:val="00B073EE"/>
    <w:rsid w:val="00B11028"/>
    <w:rsid w:val="00B11F56"/>
    <w:rsid w:val="00B130E6"/>
    <w:rsid w:val="00B13E1D"/>
    <w:rsid w:val="00B160EB"/>
    <w:rsid w:val="00B204A8"/>
    <w:rsid w:val="00B209F4"/>
    <w:rsid w:val="00B21352"/>
    <w:rsid w:val="00B22013"/>
    <w:rsid w:val="00B277DA"/>
    <w:rsid w:val="00B3246C"/>
    <w:rsid w:val="00B32B2C"/>
    <w:rsid w:val="00B34781"/>
    <w:rsid w:val="00B40631"/>
    <w:rsid w:val="00B40ABC"/>
    <w:rsid w:val="00B41A8B"/>
    <w:rsid w:val="00B42AE1"/>
    <w:rsid w:val="00B43947"/>
    <w:rsid w:val="00B45B92"/>
    <w:rsid w:val="00B4781B"/>
    <w:rsid w:val="00B50690"/>
    <w:rsid w:val="00B51D7E"/>
    <w:rsid w:val="00B52535"/>
    <w:rsid w:val="00B54341"/>
    <w:rsid w:val="00B56837"/>
    <w:rsid w:val="00B56C7D"/>
    <w:rsid w:val="00B57E68"/>
    <w:rsid w:val="00B67F56"/>
    <w:rsid w:val="00B70382"/>
    <w:rsid w:val="00B705F6"/>
    <w:rsid w:val="00B71658"/>
    <w:rsid w:val="00B72DA6"/>
    <w:rsid w:val="00B737AA"/>
    <w:rsid w:val="00B747C4"/>
    <w:rsid w:val="00B74F5D"/>
    <w:rsid w:val="00B75679"/>
    <w:rsid w:val="00B75E04"/>
    <w:rsid w:val="00B7763A"/>
    <w:rsid w:val="00B809A7"/>
    <w:rsid w:val="00B8124C"/>
    <w:rsid w:val="00B818EA"/>
    <w:rsid w:val="00B8388E"/>
    <w:rsid w:val="00B86655"/>
    <w:rsid w:val="00B910C8"/>
    <w:rsid w:val="00B91931"/>
    <w:rsid w:val="00B92372"/>
    <w:rsid w:val="00B9252F"/>
    <w:rsid w:val="00B9502F"/>
    <w:rsid w:val="00B96129"/>
    <w:rsid w:val="00BA2818"/>
    <w:rsid w:val="00BA2DA3"/>
    <w:rsid w:val="00BA474B"/>
    <w:rsid w:val="00BA7DF2"/>
    <w:rsid w:val="00BB0A40"/>
    <w:rsid w:val="00BB0B75"/>
    <w:rsid w:val="00BB105E"/>
    <w:rsid w:val="00BB5404"/>
    <w:rsid w:val="00BB67C0"/>
    <w:rsid w:val="00BB74A2"/>
    <w:rsid w:val="00BC115B"/>
    <w:rsid w:val="00BC1953"/>
    <w:rsid w:val="00BC7345"/>
    <w:rsid w:val="00BD0BD8"/>
    <w:rsid w:val="00BD18D6"/>
    <w:rsid w:val="00BD1A2C"/>
    <w:rsid w:val="00BD268A"/>
    <w:rsid w:val="00BD2D82"/>
    <w:rsid w:val="00BD34E2"/>
    <w:rsid w:val="00BD358A"/>
    <w:rsid w:val="00BD6285"/>
    <w:rsid w:val="00BE04DF"/>
    <w:rsid w:val="00BE13A5"/>
    <w:rsid w:val="00BE325C"/>
    <w:rsid w:val="00BE392F"/>
    <w:rsid w:val="00BE44B6"/>
    <w:rsid w:val="00BE4518"/>
    <w:rsid w:val="00BE4FF6"/>
    <w:rsid w:val="00BE725F"/>
    <w:rsid w:val="00BF0AD1"/>
    <w:rsid w:val="00BF0BFD"/>
    <w:rsid w:val="00BF2B6F"/>
    <w:rsid w:val="00BF48DC"/>
    <w:rsid w:val="00BF5C26"/>
    <w:rsid w:val="00BF6339"/>
    <w:rsid w:val="00BF659B"/>
    <w:rsid w:val="00C04755"/>
    <w:rsid w:val="00C076B1"/>
    <w:rsid w:val="00C11034"/>
    <w:rsid w:val="00C11161"/>
    <w:rsid w:val="00C121EA"/>
    <w:rsid w:val="00C1283B"/>
    <w:rsid w:val="00C13BE0"/>
    <w:rsid w:val="00C16E47"/>
    <w:rsid w:val="00C20314"/>
    <w:rsid w:val="00C21273"/>
    <w:rsid w:val="00C222F5"/>
    <w:rsid w:val="00C32103"/>
    <w:rsid w:val="00C35FD7"/>
    <w:rsid w:val="00C40702"/>
    <w:rsid w:val="00C413F5"/>
    <w:rsid w:val="00C45988"/>
    <w:rsid w:val="00C45DC1"/>
    <w:rsid w:val="00C462B2"/>
    <w:rsid w:val="00C46B76"/>
    <w:rsid w:val="00C51632"/>
    <w:rsid w:val="00C54C4E"/>
    <w:rsid w:val="00C55008"/>
    <w:rsid w:val="00C57C5D"/>
    <w:rsid w:val="00C645BB"/>
    <w:rsid w:val="00C66471"/>
    <w:rsid w:val="00C67793"/>
    <w:rsid w:val="00C736CE"/>
    <w:rsid w:val="00C76739"/>
    <w:rsid w:val="00C806DA"/>
    <w:rsid w:val="00C81638"/>
    <w:rsid w:val="00C8427C"/>
    <w:rsid w:val="00C84CBF"/>
    <w:rsid w:val="00C8566A"/>
    <w:rsid w:val="00C85CCB"/>
    <w:rsid w:val="00C868FC"/>
    <w:rsid w:val="00C86FB3"/>
    <w:rsid w:val="00C918E6"/>
    <w:rsid w:val="00C91E9A"/>
    <w:rsid w:val="00C92130"/>
    <w:rsid w:val="00C94564"/>
    <w:rsid w:val="00C9495F"/>
    <w:rsid w:val="00C950FA"/>
    <w:rsid w:val="00C9525D"/>
    <w:rsid w:val="00C96D84"/>
    <w:rsid w:val="00C96FE8"/>
    <w:rsid w:val="00CA0963"/>
    <w:rsid w:val="00CA704D"/>
    <w:rsid w:val="00CB0159"/>
    <w:rsid w:val="00CB30CF"/>
    <w:rsid w:val="00CB31F3"/>
    <w:rsid w:val="00CB5A67"/>
    <w:rsid w:val="00CB5E72"/>
    <w:rsid w:val="00CB6A2D"/>
    <w:rsid w:val="00CC07AA"/>
    <w:rsid w:val="00CC0B63"/>
    <w:rsid w:val="00CC4BD9"/>
    <w:rsid w:val="00CD0DFC"/>
    <w:rsid w:val="00CD60EE"/>
    <w:rsid w:val="00CD6B57"/>
    <w:rsid w:val="00CD722E"/>
    <w:rsid w:val="00CD7707"/>
    <w:rsid w:val="00CD7F73"/>
    <w:rsid w:val="00CE11BB"/>
    <w:rsid w:val="00CE332B"/>
    <w:rsid w:val="00CF2F84"/>
    <w:rsid w:val="00CF3742"/>
    <w:rsid w:val="00CF385D"/>
    <w:rsid w:val="00D018FA"/>
    <w:rsid w:val="00D026A2"/>
    <w:rsid w:val="00D02EAD"/>
    <w:rsid w:val="00D0463C"/>
    <w:rsid w:val="00D05750"/>
    <w:rsid w:val="00D0666D"/>
    <w:rsid w:val="00D12937"/>
    <w:rsid w:val="00D12F76"/>
    <w:rsid w:val="00D15A4D"/>
    <w:rsid w:val="00D20A80"/>
    <w:rsid w:val="00D21D92"/>
    <w:rsid w:val="00D245C6"/>
    <w:rsid w:val="00D2553A"/>
    <w:rsid w:val="00D25D7E"/>
    <w:rsid w:val="00D2795E"/>
    <w:rsid w:val="00D31D91"/>
    <w:rsid w:val="00D31ED3"/>
    <w:rsid w:val="00D32F67"/>
    <w:rsid w:val="00D35EA2"/>
    <w:rsid w:val="00D37109"/>
    <w:rsid w:val="00D41B00"/>
    <w:rsid w:val="00D439D7"/>
    <w:rsid w:val="00D46A99"/>
    <w:rsid w:val="00D5247C"/>
    <w:rsid w:val="00D538AB"/>
    <w:rsid w:val="00D54EA6"/>
    <w:rsid w:val="00D5707A"/>
    <w:rsid w:val="00D571D7"/>
    <w:rsid w:val="00D609B4"/>
    <w:rsid w:val="00D624A5"/>
    <w:rsid w:val="00D642C0"/>
    <w:rsid w:val="00D644FF"/>
    <w:rsid w:val="00D65F0D"/>
    <w:rsid w:val="00D676BE"/>
    <w:rsid w:val="00D73F91"/>
    <w:rsid w:val="00D7536A"/>
    <w:rsid w:val="00D75C3E"/>
    <w:rsid w:val="00D85446"/>
    <w:rsid w:val="00D854BA"/>
    <w:rsid w:val="00D863C4"/>
    <w:rsid w:val="00D86453"/>
    <w:rsid w:val="00D87B6F"/>
    <w:rsid w:val="00D92958"/>
    <w:rsid w:val="00D9384A"/>
    <w:rsid w:val="00D9556A"/>
    <w:rsid w:val="00D95CC0"/>
    <w:rsid w:val="00D96C4F"/>
    <w:rsid w:val="00DA24CF"/>
    <w:rsid w:val="00DA3242"/>
    <w:rsid w:val="00DA47FD"/>
    <w:rsid w:val="00DA5592"/>
    <w:rsid w:val="00DB0E7D"/>
    <w:rsid w:val="00DB3BA8"/>
    <w:rsid w:val="00DB43C8"/>
    <w:rsid w:val="00DC285B"/>
    <w:rsid w:val="00DC4140"/>
    <w:rsid w:val="00DC4DE5"/>
    <w:rsid w:val="00DC7C62"/>
    <w:rsid w:val="00DC7EEA"/>
    <w:rsid w:val="00DD1995"/>
    <w:rsid w:val="00DD31B1"/>
    <w:rsid w:val="00DD762C"/>
    <w:rsid w:val="00DD7B6D"/>
    <w:rsid w:val="00DE11C0"/>
    <w:rsid w:val="00DE1FF2"/>
    <w:rsid w:val="00DE4312"/>
    <w:rsid w:val="00DE4C86"/>
    <w:rsid w:val="00DE70C7"/>
    <w:rsid w:val="00DF07CC"/>
    <w:rsid w:val="00DF1E1F"/>
    <w:rsid w:val="00DF278B"/>
    <w:rsid w:val="00DF5C9E"/>
    <w:rsid w:val="00DF618C"/>
    <w:rsid w:val="00DF7D6D"/>
    <w:rsid w:val="00E01F0A"/>
    <w:rsid w:val="00E03DF5"/>
    <w:rsid w:val="00E06E58"/>
    <w:rsid w:val="00E102CE"/>
    <w:rsid w:val="00E126F3"/>
    <w:rsid w:val="00E1738B"/>
    <w:rsid w:val="00E201BC"/>
    <w:rsid w:val="00E23374"/>
    <w:rsid w:val="00E24975"/>
    <w:rsid w:val="00E251EA"/>
    <w:rsid w:val="00E26C07"/>
    <w:rsid w:val="00E301C8"/>
    <w:rsid w:val="00E31679"/>
    <w:rsid w:val="00E33390"/>
    <w:rsid w:val="00E340DA"/>
    <w:rsid w:val="00E35CB8"/>
    <w:rsid w:val="00E36551"/>
    <w:rsid w:val="00E40A99"/>
    <w:rsid w:val="00E44155"/>
    <w:rsid w:val="00E45710"/>
    <w:rsid w:val="00E50B80"/>
    <w:rsid w:val="00E54F03"/>
    <w:rsid w:val="00E60EA1"/>
    <w:rsid w:val="00E6362B"/>
    <w:rsid w:val="00E65362"/>
    <w:rsid w:val="00E71468"/>
    <w:rsid w:val="00E73226"/>
    <w:rsid w:val="00E74EE1"/>
    <w:rsid w:val="00E76F44"/>
    <w:rsid w:val="00E82427"/>
    <w:rsid w:val="00E82474"/>
    <w:rsid w:val="00E85F8E"/>
    <w:rsid w:val="00E86358"/>
    <w:rsid w:val="00E86890"/>
    <w:rsid w:val="00E93850"/>
    <w:rsid w:val="00E95D7C"/>
    <w:rsid w:val="00E961B8"/>
    <w:rsid w:val="00E96326"/>
    <w:rsid w:val="00E96DAE"/>
    <w:rsid w:val="00E979F3"/>
    <w:rsid w:val="00EA0761"/>
    <w:rsid w:val="00EA0B0A"/>
    <w:rsid w:val="00EA1644"/>
    <w:rsid w:val="00EA2F5F"/>
    <w:rsid w:val="00EA382F"/>
    <w:rsid w:val="00EA62D5"/>
    <w:rsid w:val="00EB2028"/>
    <w:rsid w:val="00EB40B0"/>
    <w:rsid w:val="00EB4154"/>
    <w:rsid w:val="00EB5350"/>
    <w:rsid w:val="00EB5EB2"/>
    <w:rsid w:val="00EB7925"/>
    <w:rsid w:val="00EC04B7"/>
    <w:rsid w:val="00EC0FFB"/>
    <w:rsid w:val="00EC6F0D"/>
    <w:rsid w:val="00EC6F61"/>
    <w:rsid w:val="00ED0A9C"/>
    <w:rsid w:val="00ED41F9"/>
    <w:rsid w:val="00ED49C9"/>
    <w:rsid w:val="00ED61E6"/>
    <w:rsid w:val="00ED6669"/>
    <w:rsid w:val="00EE02E5"/>
    <w:rsid w:val="00EE6C0D"/>
    <w:rsid w:val="00EE73DD"/>
    <w:rsid w:val="00EF3171"/>
    <w:rsid w:val="00EF5668"/>
    <w:rsid w:val="00F0230F"/>
    <w:rsid w:val="00F0270F"/>
    <w:rsid w:val="00F05292"/>
    <w:rsid w:val="00F0625B"/>
    <w:rsid w:val="00F07078"/>
    <w:rsid w:val="00F1046E"/>
    <w:rsid w:val="00F11F57"/>
    <w:rsid w:val="00F145EF"/>
    <w:rsid w:val="00F1592E"/>
    <w:rsid w:val="00F16E9A"/>
    <w:rsid w:val="00F21B2A"/>
    <w:rsid w:val="00F22471"/>
    <w:rsid w:val="00F2268A"/>
    <w:rsid w:val="00F23FED"/>
    <w:rsid w:val="00F25250"/>
    <w:rsid w:val="00F32449"/>
    <w:rsid w:val="00F32D50"/>
    <w:rsid w:val="00F376E3"/>
    <w:rsid w:val="00F4228D"/>
    <w:rsid w:val="00F42A3B"/>
    <w:rsid w:val="00F45062"/>
    <w:rsid w:val="00F45B43"/>
    <w:rsid w:val="00F50E30"/>
    <w:rsid w:val="00F51286"/>
    <w:rsid w:val="00F549FD"/>
    <w:rsid w:val="00F55F42"/>
    <w:rsid w:val="00F56A58"/>
    <w:rsid w:val="00F57A8E"/>
    <w:rsid w:val="00F60DB5"/>
    <w:rsid w:val="00F61014"/>
    <w:rsid w:val="00F640B5"/>
    <w:rsid w:val="00F657BF"/>
    <w:rsid w:val="00F67471"/>
    <w:rsid w:val="00F73DD8"/>
    <w:rsid w:val="00F773CB"/>
    <w:rsid w:val="00F83AF2"/>
    <w:rsid w:val="00F83B67"/>
    <w:rsid w:val="00F85454"/>
    <w:rsid w:val="00F877AC"/>
    <w:rsid w:val="00F9046E"/>
    <w:rsid w:val="00F904DF"/>
    <w:rsid w:val="00F92D3A"/>
    <w:rsid w:val="00F9331C"/>
    <w:rsid w:val="00FA0A33"/>
    <w:rsid w:val="00FA4DAA"/>
    <w:rsid w:val="00FA5D2F"/>
    <w:rsid w:val="00FA6EC9"/>
    <w:rsid w:val="00FB4D3E"/>
    <w:rsid w:val="00FB5F5C"/>
    <w:rsid w:val="00FC02D7"/>
    <w:rsid w:val="00FC1ED0"/>
    <w:rsid w:val="00FC35CA"/>
    <w:rsid w:val="00FD03EA"/>
    <w:rsid w:val="00FD1A10"/>
    <w:rsid w:val="00FD49D9"/>
    <w:rsid w:val="00FD4C37"/>
    <w:rsid w:val="00FD6A5D"/>
    <w:rsid w:val="00FD7794"/>
    <w:rsid w:val="00FE15CD"/>
    <w:rsid w:val="00FE383A"/>
    <w:rsid w:val="00FE5B03"/>
    <w:rsid w:val="00FE6675"/>
    <w:rsid w:val="00FE6998"/>
    <w:rsid w:val="00FF1ED5"/>
    <w:rsid w:val="00FF62A2"/>
    <w:rsid w:val="00FF6D85"/>
    <w:rsid w:val="00FF7B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Body Text Indent" w:uiPriority="99"/>
    <w:lsdException w:name="Subtitle" w:qFormat="1"/>
    <w:lsdException w:name="Body Text Indent 2" w:uiPriority="99"/>
    <w:lsdException w:name="Strong"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A13513"/>
    <w:rPr>
      <w:sz w:val="28"/>
      <w:szCs w:val="28"/>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Зна"/>
    <w:basedOn w:val="a3"/>
    <w:next w:val="a3"/>
    <w:link w:val="11"/>
    <w:qFormat/>
    <w:rsid w:val="00B67F56"/>
    <w:pPr>
      <w:keepNext/>
      <w:numPr>
        <w:numId w:val="21"/>
      </w:numPr>
      <w:spacing w:line="240" w:lineRule="atLeast"/>
      <w:outlineLvl w:val="0"/>
    </w:pPr>
    <w:rPr>
      <w:rFonts w:ascii="Kudriashov" w:hAnsi="Kudriashov"/>
      <w:b/>
      <w:sz w:val="20"/>
      <w:szCs w:val="20"/>
    </w:rPr>
  </w:style>
  <w:style w:type="paragraph" w:styleId="22">
    <w:name w:val="heading 2"/>
    <w:aliases w:val="Заголовок 2 Знак,H2,H21,Numbered text 3,h2,H22,H23,H24,H211,H25,H212,H221,H231,H241,H2111,H26,H213,H222,H232,H242,H2112,H27,H214,H28,H29,H210,H215,H216,H217,H218,H219,H220,H2110,H223,H2113,H224,H225,H226,H227,H228,H229,H230,H233,H234,H235"/>
    <w:basedOn w:val="a3"/>
    <w:next w:val="a3"/>
    <w:link w:val="210"/>
    <w:qFormat/>
    <w:rsid w:val="00B67F56"/>
    <w:pPr>
      <w:keepNext/>
      <w:tabs>
        <w:tab w:val="num" w:pos="576"/>
      </w:tabs>
      <w:spacing w:line="240" w:lineRule="atLeast"/>
      <w:ind w:left="576" w:hanging="576"/>
      <w:jc w:val="center"/>
      <w:outlineLvl w:val="1"/>
    </w:pPr>
    <w:rPr>
      <w:rFonts w:ascii="Kudriashov" w:hAnsi="Kudriashov"/>
      <w:b/>
      <w:sz w:val="22"/>
      <w:szCs w:val="20"/>
    </w:rPr>
  </w:style>
  <w:style w:type="paragraph" w:styleId="31">
    <w:name w:val="heading 3"/>
    <w:aliases w:val="H3,h3,Çàãîëîâîê 3"/>
    <w:basedOn w:val="a3"/>
    <w:next w:val="a3"/>
    <w:link w:val="32"/>
    <w:uiPriority w:val="99"/>
    <w:unhideWhenUsed/>
    <w:qFormat/>
    <w:rsid w:val="00EA62D5"/>
    <w:pPr>
      <w:keepNext/>
      <w:keepLines/>
      <w:tabs>
        <w:tab w:val="num" w:pos="720"/>
      </w:tabs>
      <w:spacing w:before="200"/>
      <w:ind w:left="720" w:hanging="720"/>
      <w:outlineLvl w:val="2"/>
    </w:pPr>
    <w:rPr>
      <w:rFonts w:asciiTheme="majorHAnsi" w:eastAsiaTheme="majorEastAsia" w:hAnsiTheme="majorHAnsi" w:cstheme="majorBidi"/>
      <w:b/>
      <w:bCs/>
      <w:color w:val="4F81BD" w:themeColor="accent1"/>
    </w:rPr>
  </w:style>
  <w:style w:type="paragraph" w:styleId="41">
    <w:name w:val="heading 4"/>
    <w:aliases w:val="H4,Параграф"/>
    <w:basedOn w:val="a3"/>
    <w:next w:val="a3"/>
    <w:link w:val="42"/>
    <w:uiPriority w:val="9"/>
    <w:unhideWhenUsed/>
    <w:qFormat/>
    <w:rsid w:val="00AD50AA"/>
    <w:pPr>
      <w:keepNext/>
      <w:tabs>
        <w:tab w:val="num" w:pos="10725"/>
      </w:tabs>
      <w:spacing w:before="240" w:after="60"/>
      <w:ind w:left="10725" w:hanging="864"/>
      <w:outlineLvl w:val="3"/>
    </w:pPr>
    <w:rPr>
      <w:b/>
      <w:bCs/>
    </w:rPr>
  </w:style>
  <w:style w:type="paragraph" w:styleId="51">
    <w:name w:val="heading 5"/>
    <w:aliases w:val="H5"/>
    <w:basedOn w:val="a3"/>
    <w:next w:val="a3"/>
    <w:link w:val="52"/>
    <w:uiPriority w:val="9"/>
    <w:unhideWhenUsed/>
    <w:qFormat/>
    <w:rsid w:val="00AD50AA"/>
    <w:pPr>
      <w:tabs>
        <w:tab w:val="num" w:pos="1008"/>
      </w:tabs>
      <w:spacing w:before="240" w:after="60"/>
      <w:ind w:left="1008" w:hanging="1008"/>
      <w:outlineLvl w:val="4"/>
    </w:pPr>
    <w:rPr>
      <w:b/>
      <w:bCs/>
      <w:i/>
      <w:iCs/>
      <w:sz w:val="26"/>
      <w:szCs w:val="26"/>
    </w:rPr>
  </w:style>
  <w:style w:type="paragraph" w:styleId="6">
    <w:name w:val="heading 6"/>
    <w:basedOn w:val="a3"/>
    <w:next w:val="a3"/>
    <w:link w:val="60"/>
    <w:qFormat/>
    <w:rsid w:val="00ED61E6"/>
    <w:pPr>
      <w:tabs>
        <w:tab w:val="num" w:pos="1152"/>
      </w:tabs>
      <w:spacing w:before="240" w:after="60"/>
      <w:ind w:left="1152" w:hanging="1152"/>
      <w:jc w:val="both"/>
      <w:outlineLvl w:val="5"/>
    </w:pPr>
    <w:rPr>
      <w:i/>
      <w:iCs/>
      <w:sz w:val="22"/>
      <w:szCs w:val="22"/>
    </w:rPr>
  </w:style>
  <w:style w:type="paragraph" w:styleId="7">
    <w:name w:val="heading 7"/>
    <w:basedOn w:val="a3"/>
    <w:next w:val="a3"/>
    <w:link w:val="70"/>
    <w:qFormat/>
    <w:rsid w:val="00ED61E6"/>
    <w:pPr>
      <w:tabs>
        <w:tab w:val="num" w:pos="1296"/>
      </w:tabs>
      <w:spacing w:before="240" w:after="60"/>
      <w:ind w:left="1296" w:hanging="1296"/>
      <w:jc w:val="both"/>
      <w:outlineLvl w:val="6"/>
    </w:pPr>
    <w:rPr>
      <w:sz w:val="20"/>
      <w:szCs w:val="20"/>
    </w:rPr>
  </w:style>
  <w:style w:type="paragraph" w:styleId="8">
    <w:name w:val="heading 8"/>
    <w:basedOn w:val="a3"/>
    <w:next w:val="a3"/>
    <w:link w:val="80"/>
    <w:qFormat/>
    <w:rsid w:val="00ED61E6"/>
    <w:pPr>
      <w:tabs>
        <w:tab w:val="num" w:pos="1440"/>
      </w:tabs>
      <w:spacing w:before="240" w:after="60"/>
      <w:ind w:left="1440" w:hanging="1440"/>
      <w:jc w:val="both"/>
      <w:outlineLvl w:val="7"/>
    </w:pPr>
    <w:rPr>
      <w:i/>
      <w:iCs/>
      <w:sz w:val="20"/>
      <w:szCs w:val="20"/>
    </w:rPr>
  </w:style>
  <w:style w:type="paragraph" w:styleId="9">
    <w:name w:val="heading 9"/>
    <w:basedOn w:val="a3"/>
    <w:next w:val="a3"/>
    <w:link w:val="90"/>
    <w:qFormat/>
    <w:rsid w:val="00ED61E6"/>
    <w:pPr>
      <w:tabs>
        <w:tab w:val="num" w:pos="1584"/>
      </w:tabs>
      <w:spacing w:before="240" w:after="60"/>
      <w:ind w:left="1584" w:hanging="1584"/>
      <w:jc w:val="both"/>
      <w:outlineLvl w:val="8"/>
    </w:pPr>
    <w:rPr>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Normal">
    <w:name w:val="ConsNormal"/>
    <w:link w:val="ConsNormal0"/>
    <w:rsid w:val="00132AC2"/>
    <w:pPr>
      <w:widowControl w:val="0"/>
      <w:autoSpaceDE w:val="0"/>
      <w:autoSpaceDN w:val="0"/>
      <w:adjustRightInd w:val="0"/>
      <w:ind w:right="19772" w:firstLine="720"/>
    </w:pPr>
  </w:style>
  <w:style w:type="character" w:styleId="a7">
    <w:name w:val="Hyperlink"/>
    <w:rsid w:val="00132AC2"/>
    <w:rPr>
      <w:color w:val="0000FF"/>
      <w:u w:val="single"/>
    </w:rPr>
  </w:style>
  <w:style w:type="paragraph" w:styleId="a8">
    <w:name w:val="Document Map"/>
    <w:basedOn w:val="a3"/>
    <w:link w:val="a9"/>
    <w:rsid w:val="00132AC2"/>
    <w:pPr>
      <w:shd w:val="clear" w:color="auto" w:fill="000080"/>
    </w:pPr>
    <w:rPr>
      <w:rFonts w:ascii="Tahoma" w:hAnsi="Tahoma" w:cs="Tahoma"/>
      <w:sz w:val="20"/>
      <w:szCs w:val="20"/>
    </w:rPr>
  </w:style>
  <w:style w:type="table" w:styleId="aa">
    <w:name w:val="Table Grid"/>
    <w:basedOn w:val="a5"/>
    <w:uiPriority w:val="59"/>
    <w:rsid w:val="009D4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link w:val="ConsNonformat0"/>
    <w:rsid w:val="009D42EF"/>
    <w:pPr>
      <w:widowControl w:val="0"/>
      <w:autoSpaceDE w:val="0"/>
      <w:autoSpaceDN w:val="0"/>
      <w:adjustRightInd w:val="0"/>
      <w:ind w:right="19772"/>
    </w:pPr>
    <w:rPr>
      <w:rFonts w:ascii="Courier New" w:hAnsi="Courier New" w:cs="Courier New"/>
    </w:rPr>
  </w:style>
  <w:style w:type="paragraph" w:styleId="23">
    <w:name w:val="Body Text Indent 2"/>
    <w:aliases w:val=" Знак,Знак4, Знак4"/>
    <w:basedOn w:val="a3"/>
    <w:link w:val="24"/>
    <w:uiPriority w:val="99"/>
    <w:rsid w:val="0043119B"/>
    <w:pPr>
      <w:spacing w:after="120" w:line="480" w:lineRule="auto"/>
      <w:ind w:left="283"/>
    </w:pPr>
    <w:rPr>
      <w:sz w:val="24"/>
      <w:szCs w:val="24"/>
    </w:rPr>
  </w:style>
  <w:style w:type="paragraph" w:styleId="ab">
    <w:name w:val="Balloon Text"/>
    <w:basedOn w:val="a3"/>
    <w:link w:val="ac"/>
    <w:uiPriority w:val="99"/>
    <w:rsid w:val="00B705F6"/>
    <w:rPr>
      <w:rFonts w:ascii="Tahoma" w:hAnsi="Tahoma" w:cs="Tahoma"/>
      <w:sz w:val="16"/>
      <w:szCs w:val="16"/>
    </w:rPr>
  </w:style>
  <w:style w:type="paragraph" w:styleId="ad">
    <w:name w:val="footer"/>
    <w:basedOn w:val="a3"/>
    <w:link w:val="ae"/>
    <w:uiPriority w:val="99"/>
    <w:rsid w:val="002C0E36"/>
    <w:pPr>
      <w:tabs>
        <w:tab w:val="center" w:pos="4677"/>
        <w:tab w:val="right" w:pos="9355"/>
      </w:tabs>
    </w:pPr>
  </w:style>
  <w:style w:type="character" w:styleId="af">
    <w:name w:val="page number"/>
    <w:basedOn w:val="a4"/>
    <w:uiPriority w:val="99"/>
    <w:rsid w:val="002C0E36"/>
  </w:style>
  <w:style w:type="paragraph" w:styleId="af0">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3"/>
    <w:link w:val="af1"/>
    <w:uiPriority w:val="99"/>
    <w:rsid w:val="0086077A"/>
    <w:pPr>
      <w:spacing w:after="120"/>
      <w:ind w:left="283"/>
    </w:pPr>
  </w:style>
  <w:style w:type="paragraph" w:styleId="af2">
    <w:name w:val="Title"/>
    <w:aliases w:val="Знак Знак,Знак,Знак Знак Знак Знак Знак Знак Знак Знак Знак Знак,Знак Знак Знак Знак Знак Знак Знак Знак,Знак Знак Знак Знак1 Знак,Знак2 Знак Знак,Знак1 Знак Знак,Название Знак1 Знак,Знак1 З"/>
    <w:basedOn w:val="a3"/>
    <w:link w:val="af3"/>
    <w:qFormat/>
    <w:rsid w:val="0086077A"/>
    <w:pPr>
      <w:jc w:val="center"/>
    </w:pPr>
    <w:rPr>
      <w:b/>
      <w:bCs/>
      <w:sz w:val="24"/>
      <w:szCs w:val="24"/>
    </w:rPr>
  </w:style>
  <w:style w:type="paragraph" w:styleId="af4">
    <w:name w:val="Body Text"/>
    <w:aliases w:val="Çàã1,BO,ID,body indent,andrad,EHPT,Body Text2,Список 1,Основной текст Знак Знак,Знак5,Заг1,ändrad, ändrad,Основной текст Знак Знак Знак Знак Знак Знак,Основной текст Знак Знак Знак Знак Знак,Знак6,body text, Знак6 Знак Знак, Знак6"/>
    <w:basedOn w:val="a3"/>
    <w:link w:val="af5"/>
    <w:rsid w:val="00965FB4"/>
    <w:pPr>
      <w:spacing w:after="120"/>
    </w:pPr>
  </w:style>
  <w:style w:type="paragraph" w:customStyle="1" w:styleId="12">
    <w:name w:val="Обычный1"/>
    <w:rsid w:val="001A67D7"/>
    <w:pPr>
      <w:ind w:firstLine="720"/>
    </w:pPr>
    <w:rPr>
      <w:snapToGrid w:val="0"/>
    </w:rPr>
  </w:style>
  <w:style w:type="paragraph" w:styleId="af6">
    <w:name w:val="header"/>
    <w:aliases w:val=" Знак1"/>
    <w:basedOn w:val="a3"/>
    <w:link w:val="af7"/>
    <w:rsid w:val="00B67F56"/>
    <w:pPr>
      <w:tabs>
        <w:tab w:val="center" w:pos="4677"/>
        <w:tab w:val="right" w:pos="9355"/>
      </w:tabs>
    </w:pPr>
    <w:rPr>
      <w:sz w:val="24"/>
      <w:szCs w:val="24"/>
    </w:rPr>
  </w:style>
  <w:style w:type="paragraph" w:customStyle="1" w:styleId="13">
    <w:name w:val="Знак1"/>
    <w:basedOn w:val="a3"/>
    <w:rsid w:val="00BF0BFD"/>
    <w:pPr>
      <w:spacing w:before="100" w:beforeAutospacing="1" w:after="100" w:afterAutospacing="1"/>
    </w:pPr>
    <w:rPr>
      <w:rFonts w:ascii="Tahoma" w:hAnsi="Tahoma"/>
      <w:sz w:val="20"/>
      <w:szCs w:val="20"/>
      <w:lang w:val="en-US" w:eastAsia="en-US"/>
    </w:rPr>
  </w:style>
  <w:style w:type="paragraph" w:styleId="af8">
    <w:name w:val="Normal (Web)"/>
    <w:aliases w:val="Обычный (веб) Знак,Обычный (веб) Знак Знак Знак1,Знак Знак Знак Знак Знак,Обычный (веб) Знак Знак Знак Знак,Знак Знак Знак1 Знак Знак,Обычный (веб) Знак Знак Знак"/>
    <w:basedOn w:val="a3"/>
    <w:link w:val="14"/>
    <w:rsid w:val="002A5E76"/>
    <w:pPr>
      <w:spacing w:before="100" w:beforeAutospacing="1" w:after="100" w:afterAutospacing="1"/>
    </w:pPr>
    <w:rPr>
      <w:rFonts w:ascii="Arial Unicode MS" w:eastAsia="Arial Unicode MS" w:hAnsi="Arial Unicode MS" w:cs="Arial Unicode MS"/>
      <w:color w:val="000000"/>
      <w:sz w:val="24"/>
      <w:szCs w:val="24"/>
    </w:rPr>
  </w:style>
  <w:style w:type="character" w:customStyle="1" w:styleId="dfaq1">
    <w:name w:val="dfaq1"/>
    <w:basedOn w:val="a4"/>
    <w:rsid w:val="00B21352"/>
  </w:style>
  <w:style w:type="character" w:styleId="af9">
    <w:name w:val="Strong"/>
    <w:qFormat/>
    <w:rsid w:val="00C96D84"/>
    <w:rPr>
      <w:b/>
      <w:bCs/>
    </w:rPr>
  </w:style>
  <w:style w:type="paragraph" w:styleId="afa">
    <w:name w:val="List Paragraph"/>
    <w:basedOn w:val="a3"/>
    <w:link w:val="afb"/>
    <w:qFormat/>
    <w:rsid w:val="00D65F0D"/>
    <w:pPr>
      <w:spacing w:after="200" w:line="276" w:lineRule="auto"/>
      <w:ind w:left="720"/>
      <w:contextualSpacing/>
    </w:pPr>
    <w:rPr>
      <w:rFonts w:ascii="Calibri" w:eastAsia="Calibri" w:hAnsi="Calibri"/>
      <w:sz w:val="22"/>
      <w:szCs w:val="22"/>
      <w:lang w:eastAsia="en-US"/>
    </w:rPr>
  </w:style>
  <w:style w:type="paragraph" w:styleId="afc">
    <w:name w:val="No Spacing"/>
    <w:link w:val="afd"/>
    <w:qFormat/>
    <w:rsid w:val="00ED6669"/>
    <w:rPr>
      <w:rFonts w:eastAsia="Calibri"/>
      <w:sz w:val="24"/>
      <w:szCs w:val="22"/>
      <w:lang w:eastAsia="en-US"/>
    </w:rPr>
  </w:style>
  <w:style w:type="character" w:customStyle="1" w:styleId="ConsNormal0">
    <w:name w:val="ConsNormal Знак"/>
    <w:link w:val="ConsNormal"/>
    <w:rsid w:val="00FA6EC9"/>
    <w:rPr>
      <w:rFonts w:ascii="Arial" w:hAnsi="Arial" w:cs="Arial"/>
      <w:lang w:val="ru-RU" w:eastAsia="ru-RU" w:bidi="ar-SA"/>
    </w:rPr>
  </w:style>
  <w:style w:type="character" w:customStyle="1" w:styleId="af3">
    <w:name w:val="Название Знак"/>
    <w:aliases w:val="Знак Знак Знак4,Знак Знак21,Знак Знак Знак Знак Знак Знак Знак Знак Знак Знак Знак,Знак Знак Знак Знак Знак Знак Знак Знак Знак,Знак Знак Знак Знак1 Знак Знак,Знак2 Знак Знак Знак,Знак1 Знак Знак Знак2,Название Знак1 Знак Знак,Знак1 З Знак"/>
    <w:link w:val="af2"/>
    <w:locked/>
    <w:rsid w:val="00D05750"/>
    <w:rPr>
      <w:b/>
      <w:bCs/>
      <w:sz w:val="24"/>
      <w:szCs w:val="24"/>
      <w:lang w:val="ru-RU" w:eastAsia="ru-RU" w:bidi="ar-SA"/>
    </w:rPr>
  </w:style>
  <w:style w:type="paragraph" w:customStyle="1" w:styleId="s5">
    <w:name w:val="s5"/>
    <w:basedOn w:val="a3"/>
    <w:rsid w:val="00D05750"/>
    <w:pPr>
      <w:spacing w:before="75" w:after="100" w:afterAutospacing="1"/>
      <w:ind w:left="75"/>
    </w:pPr>
    <w:rPr>
      <w:rFonts w:ascii="Verdana" w:eastAsia="Calibri" w:hAnsi="Verdana"/>
      <w:b/>
      <w:bCs/>
      <w:color w:val="0066FF"/>
      <w:sz w:val="18"/>
      <w:szCs w:val="18"/>
    </w:rPr>
  </w:style>
  <w:style w:type="character" w:customStyle="1" w:styleId="af5">
    <w:name w:val="Основной текст Знак"/>
    <w:aliases w:val="Çàã1 Знак,BO Знак,ID Знак,body indent Знак,andrad Знак,EHPT Знак,Body Text2 Знак,Список 1 Знак,Основной текст Знак Знак Знак4,Знак5 Знак1,Заг1 Знак3,ändrad Знак2, ändrad Знак1,Основной текст Знак Знак Знак Знак Знак Знак Знак"/>
    <w:link w:val="af4"/>
    <w:rsid w:val="00F83AF2"/>
    <w:rPr>
      <w:sz w:val="28"/>
      <w:szCs w:val="28"/>
    </w:rPr>
  </w:style>
  <w:style w:type="character" w:customStyle="1" w:styleId="af7">
    <w:name w:val="Верхний колонтитул Знак"/>
    <w:aliases w:val=" Знак1 Знак"/>
    <w:link w:val="af6"/>
    <w:rsid w:val="00557AEC"/>
    <w:rPr>
      <w:sz w:val="24"/>
      <w:szCs w:val="24"/>
    </w:rPr>
  </w:style>
  <w:style w:type="paragraph" w:customStyle="1" w:styleId="p1">
    <w:name w:val="p1"/>
    <w:basedOn w:val="a3"/>
    <w:rsid w:val="0055735A"/>
    <w:rPr>
      <w:rFonts w:ascii="Tahoma" w:hAnsi="Tahoma" w:cs="Tahoma"/>
      <w:sz w:val="16"/>
      <w:szCs w:val="16"/>
    </w:rPr>
  </w:style>
  <w:style w:type="character" w:customStyle="1" w:styleId="bgray1">
    <w:name w:val="bgray1"/>
    <w:rsid w:val="0055735A"/>
    <w:rPr>
      <w:rFonts w:ascii="Verdana" w:hAnsi="Verdana" w:hint="default"/>
      <w:color w:val="4E4B49"/>
      <w:sz w:val="26"/>
      <w:szCs w:val="26"/>
    </w:rPr>
  </w:style>
  <w:style w:type="paragraph" w:customStyle="1" w:styleId="ConsPlusNormal">
    <w:name w:val="ConsPlusNormal"/>
    <w:link w:val="ConsPlusNormal0"/>
    <w:rsid w:val="00F877AC"/>
    <w:pPr>
      <w:widowControl w:val="0"/>
      <w:autoSpaceDE w:val="0"/>
      <w:autoSpaceDN w:val="0"/>
      <w:adjustRightInd w:val="0"/>
      <w:ind w:firstLine="720"/>
    </w:pPr>
  </w:style>
  <w:style w:type="character" w:customStyle="1" w:styleId="HeaderChar">
    <w:name w:val="Header Char"/>
    <w:basedOn w:val="a4"/>
    <w:locked/>
    <w:rsid w:val="003B416F"/>
    <w:rPr>
      <w:rFonts w:eastAsia="Times New Roman" w:cs="Times New Roman"/>
      <w:sz w:val="20"/>
      <w:szCs w:val="20"/>
      <w:lang w:eastAsia="ru-RU"/>
    </w:rPr>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Зна Знак"/>
    <w:basedOn w:val="a4"/>
    <w:link w:val="1"/>
    <w:rsid w:val="00813804"/>
    <w:rPr>
      <w:rFonts w:ascii="Kudriashov" w:hAnsi="Kudriashov"/>
      <w:b/>
    </w:rPr>
  </w:style>
  <w:style w:type="character" w:customStyle="1" w:styleId="32">
    <w:name w:val="Заголовок 3 Знак"/>
    <w:aliases w:val="H3 Знак,h3 Знак,Çàãîëîâîê 3 Знак"/>
    <w:basedOn w:val="a4"/>
    <w:link w:val="31"/>
    <w:uiPriority w:val="99"/>
    <w:rsid w:val="00EA62D5"/>
    <w:rPr>
      <w:rFonts w:asciiTheme="majorHAnsi" w:eastAsiaTheme="majorEastAsia" w:hAnsiTheme="majorHAnsi" w:cstheme="majorBidi"/>
      <w:b/>
      <w:bCs/>
      <w:color w:val="4F81BD" w:themeColor="accent1"/>
      <w:sz w:val="28"/>
      <w:szCs w:val="28"/>
    </w:rPr>
  </w:style>
  <w:style w:type="character" w:customStyle="1" w:styleId="af1">
    <w:name w:val="Основной текст с отступом Знак"/>
    <w:aliases w:val="текст Знак2,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basedOn w:val="a4"/>
    <w:link w:val="af0"/>
    <w:uiPriority w:val="99"/>
    <w:locked/>
    <w:rsid w:val="00EA62D5"/>
    <w:rPr>
      <w:sz w:val="28"/>
      <w:szCs w:val="28"/>
    </w:rPr>
  </w:style>
  <w:style w:type="paragraph" w:customStyle="1" w:styleId="220">
    <w:name w:val="Основной текст 22"/>
    <w:basedOn w:val="a3"/>
    <w:rsid w:val="00EA62D5"/>
    <w:pPr>
      <w:suppressAutoHyphens/>
      <w:spacing w:after="120" w:line="480" w:lineRule="auto"/>
    </w:pPr>
    <w:rPr>
      <w:rFonts w:cs="Calibri"/>
      <w:sz w:val="24"/>
      <w:szCs w:val="24"/>
      <w:lang w:eastAsia="ar-SA"/>
    </w:rPr>
  </w:style>
  <w:style w:type="paragraph" w:customStyle="1" w:styleId="title1">
    <w:name w:val="title1"/>
    <w:basedOn w:val="a3"/>
    <w:rsid w:val="00EA62D5"/>
    <w:pPr>
      <w:spacing w:before="100" w:beforeAutospacing="1" w:after="100" w:afterAutospacing="1"/>
    </w:pPr>
    <w:rPr>
      <w:i/>
      <w:iCs/>
      <w:sz w:val="24"/>
      <w:szCs w:val="24"/>
    </w:rPr>
  </w:style>
  <w:style w:type="paragraph" w:customStyle="1" w:styleId="Default">
    <w:name w:val="Default"/>
    <w:rsid w:val="00EA62D5"/>
    <w:pPr>
      <w:autoSpaceDE w:val="0"/>
      <w:autoSpaceDN w:val="0"/>
      <w:adjustRightInd w:val="0"/>
    </w:pPr>
    <w:rPr>
      <w:color w:val="000000"/>
      <w:sz w:val="24"/>
      <w:szCs w:val="24"/>
    </w:rPr>
  </w:style>
  <w:style w:type="character" w:customStyle="1" w:styleId="apple-converted-space">
    <w:name w:val="apple-converted-space"/>
    <w:basedOn w:val="a4"/>
    <w:rsid w:val="00EA62D5"/>
  </w:style>
  <w:style w:type="paragraph" w:styleId="33">
    <w:name w:val="Body Text Indent 3"/>
    <w:basedOn w:val="a3"/>
    <w:link w:val="34"/>
    <w:rsid w:val="00077420"/>
    <w:pPr>
      <w:spacing w:after="120"/>
      <w:ind w:left="283"/>
    </w:pPr>
    <w:rPr>
      <w:sz w:val="16"/>
      <w:szCs w:val="16"/>
    </w:rPr>
  </w:style>
  <w:style w:type="character" w:customStyle="1" w:styleId="34">
    <w:name w:val="Основной текст с отступом 3 Знак"/>
    <w:basedOn w:val="a4"/>
    <w:link w:val="33"/>
    <w:rsid w:val="00077420"/>
    <w:rPr>
      <w:sz w:val="16"/>
      <w:szCs w:val="16"/>
    </w:rPr>
  </w:style>
  <w:style w:type="paragraph" w:styleId="afe">
    <w:name w:val="Plain Text"/>
    <w:basedOn w:val="a3"/>
    <w:link w:val="aff"/>
    <w:unhideWhenUsed/>
    <w:rsid w:val="00077420"/>
    <w:rPr>
      <w:rFonts w:ascii="Courier New" w:hAnsi="Courier New" w:cs="Courier New"/>
      <w:sz w:val="20"/>
      <w:szCs w:val="20"/>
    </w:rPr>
  </w:style>
  <w:style w:type="character" w:customStyle="1" w:styleId="aff">
    <w:name w:val="Текст Знак"/>
    <w:basedOn w:val="a4"/>
    <w:link w:val="afe"/>
    <w:rsid w:val="00077420"/>
    <w:rPr>
      <w:rFonts w:ascii="Courier New" w:hAnsi="Courier New" w:cs="Courier New"/>
    </w:rPr>
  </w:style>
  <w:style w:type="paragraph" w:customStyle="1" w:styleId="35">
    <w:name w:val="Стиль3"/>
    <w:basedOn w:val="23"/>
    <w:uiPriority w:val="99"/>
    <w:qFormat/>
    <w:rsid w:val="00077420"/>
    <w:pPr>
      <w:widowControl w:val="0"/>
      <w:tabs>
        <w:tab w:val="num" w:pos="1307"/>
      </w:tabs>
      <w:adjustRightInd w:val="0"/>
      <w:spacing w:after="0" w:line="240" w:lineRule="auto"/>
      <w:ind w:left="1080"/>
      <w:jc w:val="both"/>
    </w:pPr>
    <w:rPr>
      <w:szCs w:val="20"/>
    </w:rPr>
  </w:style>
  <w:style w:type="paragraph" w:customStyle="1" w:styleId="aff0">
    <w:name w:val="Îáû÷íûé"/>
    <w:rsid w:val="00077420"/>
    <w:rPr>
      <w:lang w:val="en-US"/>
    </w:rPr>
  </w:style>
  <w:style w:type="paragraph" w:customStyle="1" w:styleId="211">
    <w:name w:val="Основной текст с отступом 21"/>
    <w:basedOn w:val="a3"/>
    <w:rsid w:val="00077420"/>
    <w:pPr>
      <w:suppressAutoHyphens/>
      <w:spacing w:after="120" w:line="480" w:lineRule="auto"/>
      <w:ind w:left="283"/>
    </w:pPr>
    <w:rPr>
      <w:sz w:val="24"/>
      <w:szCs w:val="24"/>
      <w:lang w:eastAsia="ar-SA"/>
    </w:rPr>
  </w:style>
  <w:style w:type="paragraph" w:styleId="36">
    <w:name w:val="Body Text 3"/>
    <w:basedOn w:val="a3"/>
    <w:link w:val="37"/>
    <w:unhideWhenUsed/>
    <w:rsid w:val="008379AF"/>
    <w:pPr>
      <w:spacing w:after="120"/>
    </w:pPr>
    <w:rPr>
      <w:sz w:val="16"/>
      <w:szCs w:val="16"/>
    </w:rPr>
  </w:style>
  <w:style w:type="character" w:customStyle="1" w:styleId="37">
    <w:name w:val="Основной текст 3 Знак"/>
    <w:basedOn w:val="a4"/>
    <w:link w:val="36"/>
    <w:rsid w:val="008379AF"/>
    <w:rPr>
      <w:sz w:val="16"/>
      <w:szCs w:val="16"/>
    </w:rPr>
  </w:style>
  <w:style w:type="paragraph" w:styleId="aff1">
    <w:name w:val="Block Text"/>
    <w:basedOn w:val="a3"/>
    <w:unhideWhenUsed/>
    <w:rsid w:val="008379AF"/>
    <w:pPr>
      <w:ind w:left="567" w:right="240" w:firstLine="567"/>
      <w:jc w:val="both"/>
    </w:pPr>
    <w:rPr>
      <w:szCs w:val="20"/>
    </w:rPr>
  </w:style>
  <w:style w:type="paragraph" w:customStyle="1" w:styleId="aff2">
    <w:name w:val="раздел_документа"/>
    <w:basedOn w:val="1"/>
    <w:autoRedefine/>
    <w:rsid w:val="008379AF"/>
    <w:pPr>
      <w:keepNext w:val="0"/>
      <w:pageBreakBefore/>
      <w:widowControl w:val="0"/>
      <w:tabs>
        <w:tab w:val="left" w:pos="900"/>
      </w:tabs>
      <w:spacing w:line="240" w:lineRule="auto"/>
      <w:ind w:left="0"/>
      <w:jc w:val="center"/>
    </w:pPr>
    <w:rPr>
      <w:rFonts w:ascii="Times New Roman" w:hAnsi="Times New Roman"/>
      <w:bCs/>
      <w:caps/>
      <w:kern w:val="32"/>
      <w:sz w:val="28"/>
      <w:szCs w:val="28"/>
    </w:rPr>
  </w:style>
  <w:style w:type="character" w:customStyle="1" w:styleId="ConsPlusNormal0">
    <w:name w:val="ConsPlusNormal Знак"/>
    <w:link w:val="ConsPlusNormal"/>
    <w:locked/>
    <w:rsid w:val="008379AF"/>
    <w:rPr>
      <w:rFonts w:ascii="Arial" w:hAnsi="Arial" w:cs="Arial"/>
    </w:rPr>
  </w:style>
  <w:style w:type="paragraph" w:styleId="25">
    <w:name w:val="Body Text 2"/>
    <w:basedOn w:val="a3"/>
    <w:link w:val="26"/>
    <w:unhideWhenUsed/>
    <w:rsid w:val="008379AF"/>
    <w:pPr>
      <w:spacing w:after="120" w:line="480" w:lineRule="auto"/>
    </w:pPr>
    <w:rPr>
      <w:sz w:val="24"/>
      <w:szCs w:val="24"/>
    </w:rPr>
  </w:style>
  <w:style w:type="character" w:customStyle="1" w:styleId="26">
    <w:name w:val="Основной текст 2 Знак"/>
    <w:basedOn w:val="a4"/>
    <w:link w:val="25"/>
    <w:rsid w:val="008379AF"/>
    <w:rPr>
      <w:sz w:val="24"/>
      <w:szCs w:val="24"/>
    </w:rPr>
  </w:style>
  <w:style w:type="character" w:customStyle="1" w:styleId="24">
    <w:name w:val="Основной текст с отступом 2 Знак"/>
    <w:aliases w:val=" Знак Знак,Знак4 Знак, Знак4 Знак"/>
    <w:basedOn w:val="a4"/>
    <w:link w:val="23"/>
    <w:rsid w:val="008379AF"/>
    <w:rPr>
      <w:sz w:val="24"/>
      <w:szCs w:val="24"/>
    </w:rPr>
  </w:style>
  <w:style w:type="character" w:customStyle="1" w:styleId="42">
    <w:name w:val="Заголовок 4 Знак"/>
    <w:aliases w:val="H4 Знак,Параграф Знак"/>
    <w:basedOn w:val="a4"/>
    <w:link w:val="41"/>
    <w:uiPriority w:val="9"/>
    <w:rsid w:val="00AD50AA"/>
    <w:rPr>
      <w:b/>
      <w:bCs/>
      <w:sz w:val="28"/>
      <w:szCs w:val="28"/>
    </w:rPr>
  </w:style>
  <w:style w:type="character" w:customStyle="1" w:styleId="52">
    <w:name w:val="Заголовок 5 Знак"/>
    <w:aliases w:val="H5 Знак"/>
    <w:basedOn w:val="a4"/>
    <w:link w:val="51"/>
    <w:uiPriority w:val="9"/>
    <w:rsid w:val="00AD50AA"/>
    <w:rPr>
      <w:b/>
      <w:bCs/>
      <w:i/>
      <w:iCs/>
      <w:sz w:val="26"/>
      <w:szCs w:val="26"/>
    </w:rPr>
  </w:style>
  <w:style w:type="character" w:styleId="aff3">
    <w:name w:val="FollowedHyperlink"/>
    <w:basedOn w:val="a4"/>
    <w:unhideWhenUsed/>
    <w:rsid w:val="00AD50AA"/>
    <w:rPr>
      <w:color w:val="800080"/>
      <w:u w:val="single"/>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4"/>
    <w:rsid w:val="00AD50AA"/>
    <w:rPr>
      <w:rFonts w:asciiTheme="majorHAnsi" w:eastAsiaTheme="majorEastAsia" w:hAnsiTheme="majorHAnsi" w:cstheme="majorBidi"/>
      <w:b/>
      <w:bCs/>
      <w:color w:val="365F91" w:themeColor="accent1" w:themeShade="BF"/>
      <w:sz w:val="28"/>
      <w:szCs w:val="28"/>
    </w:rPr>
  </w:style>
  <w:style w:type="paragraph" w:styleId="HTML">
    <w:name w:val="HTML Preformatted"/>
    <w:basedOn w:val="a3"/>
    <w:link w:val="HTML0"/>
    <w:unhideWhenUsed/>
    <w:rsid w:val="00AD5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4"/>
    <w:link w:val="HTML"/>
    <w:rsid w:val="00AD50AA"/>
    <w:rPr>
      <w:rFonts w:ascii="Courier New" w:hAnsi="Courier New" w:cs="Courier New"/>
    </w:rPr>
  </w:style>
  <w:style w:type="paragraph" w:styleId="aff4">
    <w:name w:val="footnote text"/>
    <w:basedOn w:val="a3"/>
    <w:link w:val="aff5"/>
    <w:unhideWhenUsed/>
    <w:rsid w:val="00AD50AA"/>
    <w:rPr>
      <w:sz w:val="20"/>
      <w:szCs w:val="20"/>
    </w:rPr>
  </w:style>
  <w:style w:type="character" w:customStyle="1" w:styleId="aff5">
    <w:name w:val="Текст сноски Знак"/>
    <w:basedOn w:val="a4"/>
    <w:link w:val="aff4"/>
    <w:rsid w:val="00AD50AA"/>
    <w:rPr>
      <w:rFonts w:ascii="Arial" w:hAnsi="Arial"/>
    </w:rPr>
  </w:style>
  <w:style w:type="paragraph" w:styleId="aff6">
    <w:name w:val="annotation text"/>
    <w:basedOn w:val="a3"/>
    <w:link w:val="aff7"/>
    <w:unhideWhenUsed/>
    <w:rsid w:val="00AD50AA"/>
    <w:rPr>
      <w:sz w:val="20"/>
      <w:szCs w:val="20"/>
    </w:rPr>
  </w:style>
  <w:style w:type="character" w:customStyle="1" w:styleId="aff7">
    <w:name w:val="Текст примечания Знак"/>
    <w:basedOn w:val="a4"/>
    <w:link w:val="aff6"/>
    <w:rsid w:val="00AD50AA"/>
    <w:rPr>
      <w:rFonts w:ascii="Arial" w:hAnsi="Arial"/>
    </w:rPr>
  </w:style>
  <w:style w:type="character" w:customStyle="1" w:styleId="ae">
    <w:name w:val="Нижний колонтитул Знак"/>
    <w:basedOn w:val="a4"/>
    <w:link w:val="ad"/>
    <w:uiPriority w:val="99"/>
    <w:rsid w:val="00AD50AA"/>
    <w:rPr>
      <w:sz w:val="28"/>
      <w:szCs w:val="28"/>
    </w:rPr>
  </w:style>
  <w:style w:type="paragraph" w:styleId="21">
    <w:name w:val="List Number 2"/>
    <w:basedOn w:val="a3"/>
    <w:unhideWhenUsed/>
    <w:rsid w:val="00AD50AA"/>
    <w:pPr>
      <w:numPr>
        <w:ilvl w:val="2"/>
        <w:numId w:val="1"/>
      </w:numPr>
      <w:tabs>
        <w:tab w:val="clear" w:pos="227"/>
        <w:tab w:val="num" w:pos="432"/>
      </w:tabs>
      <w:ind w:left="432" w:hanging="432"/>
    </w:pPr>
    <w:rPr>
      <w:sz w:val="20"/>
      <w:szCs w:val="20"/>
    </w:rPr>
  </w:style>
  <w:style w:type="character" w:customStyle="1" w:styleId="15">
    <w:name w:val="Основной текст Знак1"/>
    <w:aliases w:val="Çàã1 Знак1,BO Знак1,ID Знак1,body indent Знак1,andrad Знак1,EHPT Знак1,Body Text2 Знак1,Основной текст Знак Знак Знак2,Основной текст Знак Знак2,Знак5 Знак,Заг1 Знак2,BO Знак2,ändrad Знак1, ändrad Знак"/>
    <w:basedOn w:val="a4"/>
    <w:rsid w:val="00AD50AA"/>
    <w:rPr>
      <w:rFonts w:ascii="Arial" w:hAnsi="Arial"/>
      <w:sz w:val="24"/>
      <w:szCs w:val="24"/>
    </w:rPr>
  </w:style>
  <w:style w:type="paragraph" w:styleId="aff8">
    <w:name w:val="annotation subject"/>
    <w:basedOn w:val="aff6"/>
    <w:next w:val="aff6"/>
    <w:link w:val="aff9"/>
    <w:unhideWhenUsed/>
    <w:rsid w:val="00AD50AA"/>
    <w:rPr>
      <w:b/>
      <w:bCs/>
    </w:rPr>
  </w:style>
  <w:style w:type="character" w:customStyle="1" w:styleId="aff9">
    <w:name w:val="Тема примечания Знак"/>
    <w:basedOn w:val="aff7"/>
    <w:link w:val="aff8"/>
    <w:rsid w:val="00AD50AA"/>
    <w:rPr>
      <w:rFonts w:ascii="Arial" w:hAnsi="Arial"/>
      <w:b/>
      <w:bCs/>
    </w:rPr>
  </w:style>
  <w:style w:type="character" w:customStyle="1" w:styleId="ac">
    <w:name w:val="Текст выноски Знак"/>
    <w:basedOn w:val="a4"/>
    <w:link w:val="ab"/>
    <w:uiPriority w:val="99"/>
    <w:rsid w:val="00AD50AA"/>
    <w:rPr>
      <w:rFonts w:ascii="Tahoma" w:hAnsi="Tahoma" w:cs="Tahoma"/>
      <w:sz w:val="16"/>
      <w:szCs w:val="16"/>
    </w:rPr>
  </w:style>
  <w:style w:type="paragraph" w:customStyle="1" w:styleId="ConsPlusNonformat">
    <w:name w:val="ConsPlusNonformat"/>
    <w:link w:val="ConsPlusNonformat0"/>
    <w:rsid w:val="00AD50AA"/>
    <w:pPr>
      <w:widowControl w:val="0"/>
      <w:autoSpaceDE w:val="0"/>
      <w:autoSpaceDN w:val="0"/>
      <w:adjustRightInd w:val="0"/>
    </w:pPr>
    <w:rPr>
      <w:rFonts w:ascii="Courier New" w:hAnsi="Courier New" w:cs="Courier New"/>
    </w:rPr>
  </w:style>
  <w:style w:type="paragraph" w:customStyle="1" w:styleId="ConsPlusCell">
    <w:name w:val="ConsPlusCell"/>
    <w:rsid w:val="00AD50AA"/>
    <w:pPr>
      <w:widowControl w:val="0"/>
      <w:autoSpaceDE w:val="0"/>
      <w:autoSpaceDN w:val="0"/>
      <w:adjustRightInd w:val="0"/>
    </w:pPr>
  </w:style>
  <w:style w:type="paragraph" w:customStyle="1" w:styleId="affa">
    <w:name w:val="Таблицы (моноширинный)"/>
    <w:basedOn w:val="a3"/>
    <w:next w:val="a3"/>
    <w:rsid w:val="00AD50AA"/>
    <w:pPr>
      <w:widowControl w:val="0"/>
      <w:autoSpaceDE w:val="0"/>
      <w:autoSpaceDN w:val="0"/>
      <w:adjustRightInd w:val="0"/>
      <w:jc w:val="both"/>
    </w:pPr>
    <w:rPr>
      <w:rFonts w:ascii="Courier New" w:hAnsi="Courier New" w:cs="Courier New"/>
      <w:sz w:val="20"/>
      <w:szCs w:val="20"/>
    </w:rPr>
  </w:style>
  <w:style w:type="paragraph" w:customStyle="1" w:styleId="10">
    <w:name w:val="Стиль1"/>
    <w:basedOn w:val="a3"/>
    <w:rsid w:val="00AD50AA"/>
    <w:pPr>
      <w:keepNext/>
      <w:keepLines/>
      <w:widowControl w:val="0"/>
      <w:numPr>
        <w:numId w:val="1"/>
      </w:numPr>
      <w:suppressLineNumbers/>
      <w:suppressAutoHyphens/>
      <w:spacing w:after="60"/>
    </w:pPr>
    <w:rPr>
      <w:b/>
      <w:szCs w:val="24"/>
    </w:rPr>
  </w:style>
  <w:style w:type="paragraph" w:customStyle="1" w:styleId="20">
    <w:name w:val="Стиль2"/>
    <w:basedOn w:val="21"/>
    <w:rsid w:val="00AD50AA"/>
    <w:pPr>
      <w:keepNext/>
      <w:keepLines/>
      <w:widowControl w:val="0"/>
      <w:numPr>
        <w:ilvl w:val="1"/>
      </w:numPr>
      <w:suppressLineNumbers/>
      <w:suppressAutoHyphens/>
      <w:spacing w:after="60"/>
      <w:jc w:val="both"/>
    </w:pPr>
    <w:rPr>
      <w:b/>
      <w:sz w:val="24"/>
    </w:rPr>
  </w:style>
  <w:style w:type="paragraph" w:customStyle="1" w:styleId="38">
    <w:name w:val="Стиль3 Знак Знак"/>
    <w:basedOn w:val="23"/>
    <w:uiPriority w:val="99"/>
    <w:rsid w:val="00AD50AA"/>
    <w:pPr>
      <w:widowControl w:val="0"/>
      <w:tabs>
        <w:tab w:val="num" w:pos="227"/>
      </w:tabs>
      <w:adjustRightInd w:val="0"/>
      <w:spacing w:after="0" w:line="240" w:lineRule="auto"/>
      <w:ind w:left="0"/>
      <w:jc w:val="both"/>
    </w:pPr>
    <w:rPr>
      <w:szCs w:val="20"/>
    </w:rPr>
  </w:style>
  <w:style w:type="paragraph" w:customStyle="1" w:styleId="List2">
    <w:name w:val="List2"/>
    <w:basedOn w:val="a3"/>
    <w:rsid w:val="00AD50AA"/>
    <w:pPr>
      <w:tabs>
        <w:tab w:val="left" w:pos="1701"/>
      </w:tabs>
      <w:spacing w:line="360" w:lineRule="auto"/>
      <w:jc w:val="both"/>
    </w:pPr>
    <w:rPr>
      <w:sz w:val="24"/>
      <w:szCs w:val="20"/>
    </w:rPr>
  </w:style>
  <w:style w:type="paragraph" w:customStyle="1" w:styleId="39">
    <w:name w:val="3"/>
    <w:basedOn w:val="a3"/>
    <w:rsid w:val="00AD50AA"/>
    <w:pPr>
      <w:jc w:val="both"/>
    </w:pPr>
    <w:rPr>
      <w:sz w:val="24"/>
      <w:szCs w:val="24"/>
    </w:rPr>
  </w:style>
  <w:style w:type="paragraph" w:customStyle="1" w:styleId="xl24">
    <w:name w:val="xl24"/>
    <w:basedOn w:val="a3"/>
    <w:rsid w:val="00AD50AA"/>
    <w:pPr>
      <w:spacing w:before="100" w:after="100"/>
      <w:jc w:val="center"/>
    </w:pPr>
    <w:rPr>
      <w:sz w:val="24"/>
      <w:szCs w:val="20"/>
    </w:rPr>
  </w:style>
  <w:style w:type="paragraph" w:customStyle="1" w:styleId="affb">
    <w:name w:val="Подраздел"/>
    <w:basedOn w:val="a3"/>
    <w:rsid w:val="00AD50AA"/>
    <w:pPr>
      <w:suppressAutoHyphens/>
      <w:spacing w:before="240" w:after="120"/>
      <w:jc w:val="center"/>
    </w:pPr>
    <w:rPr>
      <w:rFonts w:ascii="TimesDL" w:hAnsi="TimesDL" w:cs="TimesDL"/>
      <w:b/>
      <w:bCs/>
      <w:smallCaps/>
      <w:spacing w:val="-2"/>
      <w:sz w:val="24"/>
      <w:szCs w:val="24"/>
    </w:rPr>
  </w:style>
  <w:style w:type="paragraph" w:customStyle="1" w:styleId="ConsPlusTitle">
    <w:name w:val="ConsPlusTitle"/>
    <w:uiPriority w:val="99"/>
    <w:rsid w:val="00AD50AA"/>
    <w:pPr>
      <w:widowControl w:val="0"/>
      <w:autoSpaceDE w:val="0"/>
      <w:autoSpaceDN w:val="0"/>
      <w:adjustRightInd w:val="0"/>
    </w:pPr>
    <w:rPr>
      <w:b/>
      <w:bCs/>
      <w:sz w:val="24"/>
      <w:szCs w:val="24"/>
    </w:rPr>
  </w:style>
  <w:style w:type="paragraph" w:customStyle="1" w:styleId="affc">
    <w:name w:val="Тендерные данные"/>
    <w:basedOn w:val="a3"/>
    <w:rsid w:val="00AD50AA"/>
    <w:pPr>
      <w:tabs>
        <w:tab w:val="left" w:pos="1985"/>
      </w:tabs>
      <w:spacing w:before="120" w:after="60"/>
      <w:jc w:val="both"/>
    </w:pPr>
    <w:rPr>
      <w:b/>
      <w:bCs/>
      <w:sz w:val="24"/>
      <w:szCs w:val="24"/>
    </w:rPr>
  </w:style>
  <w:style w:type="paragraph" w:customStyle="1" w:styleId="Style6">
    <w:name w:val="Style6"/>
    <w:basedOn w:val="a3"/>
    <w:uiPriority w:val="99"/>
    <w:rsid w:val="00AD50AA"/>
    <w:pPr>
      <w:widowControl w:val="0"/>
      <w:autoSpaceDE w:val="0"/>
      <w:autoSpaceDN w:val="0"/>
      <w:adjustRightInd w:val="0"/>
    </w:pPr>
    <w:rPr>
      <w:rFonts w:ascii="Arial Unicode MS" w:eastAsia="Arial Unicode MS" w:hAnsi="Calibri" w:cs="Arial Unicode MS"/>
      <w:sz w:val="24"/>
      <w:szCs w:val="24"/>
    </w:rPr>
  </w:style>
  <w:style w:type="paragraph" w:customStyle="1" w:styleId="Style7">
    <w:name w:val="Style7"/>
    <w:basedOn w:val="a3"/>
    <w:uiPriority w:val="99"/>
    <w:rsid w:val="00AD50AA"/>
    <w:pPr>
      <w:widowControl w:val="0"/>
      <w:autoSpaceDE w:val="0"/>
      <w:autoSpaceDN w:val="0"/>
      <w:adjustRightInd w:val="0"/>
      <w:spacing w:line="252" w:lineRule="exact"/>
    </w:pPr>
    <w:rPr>
      <w:rFonts w:ascii="Arial Unicode MS" w:eastAsia="Arial Unicode MS" w:hAnsi="Calibri" w:cs="Arial Unicode MS"/>
      <w:sz w:val="24"/>
      <w:szCs w:val="24"/>
    </w:rPr>
  </w:style>
  <w:style w:type="paragraph" w:customStyle="1" w:styleId="Style8">
    <w:name w:val="Style8"/>
    <w:basedOn w:val="a3"/>
    <w:rsid w:val="00AD50AA"/>
    <w:pPr>
      <w:widowControl w:val="0"/>
      <w:autoSpaceDE w:val="0"/>
      <w:autoSpaceDN w:val="0"/>
      <w:adjustRightInd w:val="0"/>
    </w:pPr>
    <w:rPr>
      <w:rFonts w:ascii="Arial Unicode MS" w:eastAsia="Arial Unicode MS" w:hAnsi="Calibri" w:cs="Arial Unicode MS"/>
      <w:sz w:val="24"/>
      <w:szCs w:val="24"/>
    </w:rPr>
  </w:style>
  <w:style w:type="paragraph" w:customStyle="1" w:styleId="Style9">
    <w:name w:val="Style9"/>
    <w:basedOn w:val="a3"/>
    <w:uiPriority w:val="99"/>
    <w:rsid w:val="00AD50AA"/>
    <w:pPr>
      <w:widowControl w:val="0"/>
      <w:autoSpaceDE w:val="0"/>
      <w:autoSpaceDN w:val="0"/>
      <w:adjustRightInd w:val="0"/>
    </w:pPr>
    <w:rPr>
      <w:rFonts w:ascii="Arial Unicode MS" w:eastAsia="Arial Unicode MS" w:hAnsi="Calibri" w:cs="Arial Unicode MS"/>
      <w:sz w:val="24"/>
      <w:szCs w:val="24"/>
    </w:rPr>
  </w:style>
  <w:style w:type="paragraph" w:customStyle="1" w:styleId="Style11">
    <w:name w:val="Style11"/>
    <w:basedOn w:val="a3"/>
    <w:uiPriority w:val="99"/>
    <w:rsid w:val="00AD50AA"/>
    <w:pPr>
      <w:widowControl w:val="0"/>
      <w:autoSpaceDE w:val="0"/>
      <w:autoSpaceDN w:val="0"/>
      <w:adjustRightInd w:val="0"/>
      <w:spacing w:line="250" w:lineRule="exact"/>
      <w:jc w:val="center"/>
    </w:pPr>
    <w:rPr>
      <w:rFonts w:ascii="Arial Unicode MS" w:eastAsia="Arial Unicode MS" w:hAnsi="Calibri" w:cs="Arial Unicode MS"/>
      <w:sz w:val="24"/>
      <w:szCs w:val="24"/>
    </w:rPr>
  </w:style>
  <w:style w:type="character" w:styleId="affd">
    <w:name w:val="footnote reference"/>
    <w:basedOn w:val="a4"/>
    <w:unhideWhenUsed/>
    <w:rsid w:val="00AD50AA"/>
    <w:rPr>
      <w:vertAlign w:val="superscript"/>
    </w:rPr>
  </w:style>
  <w:style w:type="character" w:styleId="affe">
    <w:name w:val="annotation reference"/>
    <w:basedOn w:val="a4"/>
    <w:unhideWhenUsed/>
    <w:rsid w:val="00AD50AA"/>
    <w:rPr>
      <w:sz w:val="16"/>
      <w:szCs w:val="16"/>
    </w:rPr>
  </w:style>
  <w:style w:type="character" w:customStyle="1" w:styleId="labeltextlot21">
    <w:name w:val="label_text_lot_21"/>
    <w:basedOn w:val="a4"/>
    <w:rsid w:val="00AD50AA"/>
    <w:rPr>
      <w:color w:val="0000FF"/>
      <w:sz w:val="20"/>
      <w:szCs w:val="20"/>
    </w:rPr>
  </w:style>
  <w:style w:type="character" w:customStyle="1" w:styleId="tendersubject2">
    <w:name w:val="tendersubject2"/>
    <w:basedOn w:val="a4"/>
    <w:rsid w:val="00AD50AA"/>
    <w:rPr>
      <w:b/>
      <w:bCs/>
      <w:color w:val="0000FF"/>
      <w:sz w:val="20"/>
      <w:szCs w:val="20"/>
    </w:rPr>
  </w:style>
  <w:style w:type="character" w:customStyle="1" w:styleId="FontStyle15">
    <w:name w:val="Font Style15"/>
    <w:basedOn w:val="a4"/>
    <w:uiPriority w:val="99"/>
    <w:rsid w:val="00AD50AA"/>
    <w:rPr>
      <w:rFonts w:ascii="Times New Roman" w:hAnsi="Times New Roman" w:cs="Times New Roman" w:hint="default"/>
      <w:sz w:val="26"/>
      <w:szCs w:val="26"/>
    </w:rPr>
  </w:style>
  <w:style w:type="character" w:customStyle="1" w:styleId="FontStyle16">
    <w:name w:val="Font Style16"/>
    <w:basedOn w:val="a4"/>
    <w:uiPriority w:val="99"/>
    <w:rsid w:val="00AD50AA"/>
    <w:rPr>
      <w:rFonts w:ascii="Times New Roman" w:hAnsi="Times New Roman" w:cs="Times New Roman" w:hint="default"/>
      <w:sz w:val="18"/>
      <w:szCs w:val="18"/>
    </w:rPr>
  </w:style>
  <w:style w:type="character" w:customStyle="1" w:styleId="FontStyle17">
    <w:name w:val="Font Style17"/>
    <w:basedOn w:val="a4"/>
    <w:uiPriority w:val="99"/>
    <w:rsid w:val="00AD50AA"/>
    <w:rPr>
      <w:rFonts w:ascii="Times New Roman" w:hAnsi="Times New Roman" w:cs="Times New Roman" w:hint="default"/>
      <w:sz w:val="18"/>
      <w:szCs w:val="18"/>
    </w:rPr>
  </w:style>
  <w:style w:type="paragraph" w:customStyle="1" w:styleId="16">
    <w:name w:val="Знак Знак Знак Знак Знак Знак Знак1"/>
    <w:basedOn w:val="a3"/>
    <w:rsid w:val="003961B2"/>
    <w:pPr>
      <w:widowControl w:val="0"/>
      <w:adjustRightInd w:val="0"/>
      <w:spacing w:after="160" w:line="240" w:lineRule="exact"/>
      <w:jc w:val="right"/>
    </w:pPr>
    <w:rPr>
      <w:sz w:val="20"/>
      <w:szCs w:val="20"/>
      <w:lang w:val="en-GB" w:eastAsia="en-US"/>
    </w:rPr>
  </w:style>
  <w:style w:type="paragraph" w:customStyle="1" w:styleId="27">
    <w:name w:val="Обычный2"/>
    <w:rsid w:val="003961B2"/>
  </w:style>
  <w:style w:type="paragraph" w:customStyle="1" w:styleId="ConsTitle">
    <w:name w:val="ConsTitle"/>
    <w:rsid w:val="003961B2"/>
    <w:pPr>
      <w:widowControl w:val="0"/>
      <w:autoSpaceDE w:val="0"/>
      <w:autoSpaceDN w:val="0"/>
      <w:adjustRightInd w:val="0"/>
      <w:ind w:right="19772"/>
    </w:pPr>
    <w:rPr>
      <w:b/>
      <w:bCs/>
    </w:rPr>
  </w:style>
  <w:style w:type="character" w:customStyle="1" w:styleId="17">
    <w:name w:val="Название Знак1"/>
    <w:aliases w:val="Название Знак Знак,Знак Знак Знак2,Знак Знак1"/>
    <w:basedOn w:val="a4"/>
    <w:rsid w:val="003961B2"/>
    <w:rPr>
      <w:sz w:val="24"/>
      <w:szCs w:val="24"/>
      <w:lang w:val="ru-RU" w:eastAsia="ru-RU" w:bidi="ar-SA"/>
    </w:rPr>
  </w:style>
  <w:style w:type="paragraph" w:customStyle="1" w:styleId="ConsCell">
    <w:name w:val="ConsCell"/>
    <w:rsid w:val="003961B2"/>
    <w:pPr>
      <w:widowControl w:val="0"/>
      <w:numPr>
        <w:numId w:val="2"/>
      </w:numPr>
      <w:tabs>
        <w:tab w:val="clear" w:pos="926"/>
      </w:tabs>
      <w:autoSpaceDE w:val="0"/>
      <w:autoSpaceDN w:val="0"/>
      <w:adjustRightInd w:val="0"/>
      <w:ind w:left="0" w:right="19772" w:firstLine="0"/>
    </w:pPr>
  </w:style>
  <w:style w:type="paragraph" w:styleId="2">
    <w:name w:val="List Bullet 2"/>
    <w:basedOn w:val="a3"/>
    <w:autoRedefine/>
    <w:rsid w:val="003961B2"/>
    <w:pPr>
      <w:numPr>
        <w:numId w:val="3"/>
      </w:numPr>
      <w:tabs>
        <w:tab w:val="clear" w:pos="1492"/>
        <w:tab w:val="num" w:pos="643"/>
      </w:tabs>
      <w:spacing w:after="60"/>
      <w:ind w:left="643"/>
      <w:jc w:val="both"/>
    </w:pPr>
    <w:rPr>
      <w:sz w:val="24"/>
      <w:szCs w:val="20"/>
    </w:rPr>
  </w:style>
  <w:style w:type="paragraph" w:styleId="3">
    <w:name w:val="List Bullet 3"/>
    <w:basedOn w:val="a3"/>
    <w:autoRedefine/>
    <w:rsid w:val="003961B2"/>
    <w:pPr>
      <w:numPr>
        <w:numId w:val="4"/>
      </w:numPr>
      <w:tabs>
        <w:tab w:val="clear" w:pos="360"/>
        <w:tab w:val="num" w:pos="926"/>
      </w:tabs>
      <w:spacing w:after="60"/>
      <w:ind w:left="926"/>
      <w:jc w:val="both"/>
    </w:pPr>
    <w:rPr>
      <w:sz w:val="24"/>
      <w:szCs w:val="20"/>
    </w:rPr>
  </w:style>
  <w:style w:type="paragraph" w:styleId="4">
    <w:name w:val="List Bullet 4"/>
    <w:basedOn w:val="a3"/>
    <w:autoRedefine/>
    <w:rsid w:val="003961B2"/>
    <w:pPr>
      <w:numPr>
        <w:numId w:val="5"/>
      </w:numPr>
      <w:tabs>
        <w:tab w:val="clear" w:pos="643"/>
        <w:tab w:val="num" w:pos="1209"/>
      </w:tabs>
      <w:spacing w:after="60"/>
      <w:ind w:left="1209"/>
      <w:jc w:val="both"/>
    </w:pPr>
    <w:rPr>
      <w:sz w:val="24"/>
      <w:szCs w:val="20"/>
    </w:rPr>
  </w:style>
  <w:style w:type="paragraph" w:styleId="5">
    <w:name w:val="List Bullet 5"/>
    <w:basedOn w:val="a3"/>
    <w:autoRedefine/>
    <w:rsid w:val="003961B2"/>
    <w:pPr>
      <w:numPr>
        <w:numId w:val="6"/>
      </w:numPr>
      <w:tabs>
        <w:tab w:val="clear" w:pos="926"/>
        <w:tab w:val="num" w:pos="1492"/>
      </w:tabs>
      <w:spacing w:after="60"/>
      <w:ind w:left="1492"/>
      <w:jc w:val="both"/>
    </w:pPr>
    <w:rPr>
      <w:sz w:val="24"/>
      <w:szCs w:val="20"/>
    </w:rPr>
  </w:style>
  <w:style w:type="paragraph" w:styleId="a">
    <w:name w:val="List Number"/>
    <w:aliases w:val="1 часть раздела"/>
    <w:basedOn w:val="a3"/>
    <w:rsid w:val="003961B2"/>
    <w:pPr>
      <w:numPr>
        <w:numId w:val="7"/>
      </w:numPr>
      <w:tabs>
        <w:tab w:val="clear" w:pos="1209"/>
        <w:tab w:val="num" w:pos="360"/>
      </w:tabs>
      <w:spacing w:after="60"/>
      <w:ind w:left="360"/>
      <w:jc w:val="both"/>
    </w:pPr>
    <w:rPr>
      <w:sz w:val="24"/>
      <w:szCs w:val="20"/>
    </w:rPr>
  </w:style>
  <w:style w:type="paragraph" w:styleId="30">
    <w:name w:val="List Number 3"/>
    <w:basedOn w:val="a3"/>
    <w:rsid w:val="003961B2"/>
    <w:pPr>
      <w:numPr>
        <w:ilvl w:val="1"/>
        <w:numId w:val="8"/>
      </w:numPr>
      <w:tabs>
        <w:tab w:val="clear" w:pos="1440"/>
        <w:tab w:val="num" w:pos="926"/>
      </w:tabs>
      <w:spacing w:after="60"/>
      <w:ind w:left="926" w:hanging="360"/>
      <w:jc w:val="both"/>
    </w:pPr>
    <w:rPr>
      <w:sz w:val="24"/>
      <w:szCs w:val="20"/>
    </w:rPr>
  </w:style>
  <w:style w:type="paragraph" w:styleId="40">
    <w:name w:val="List Number 4"/>
    <w:basedOn w:val="a3"/>
    <w:rsid w:val="003961B2"/>
    <w:pPr>
      <w:numPr>
        <w:numId w:val="9"/>
      </w:numPr>
      <w:tabs>
        <w:tab w:val="clear" w:pos="360"/>
        <w:tab w:val="num" w:pos="1209"/>
      </w:tabs>
      <w:spacing w:after="60"/>
      <w:ind w:left="1209"/>
      <w:jc w:val="both"/>
    </w:pPr>
    <w:rPr>
      <w:sz w:val="24"/>
      <w:szCs w:val="20"/>
    </w:rPr>
  </w:style>
  <w:style w:type="paragraph" w:styleId="50">
    <w:name w:val="List Number 5"/>
    <w:basedOn w:val="a3"/>
    <w:rsid w:val="003961B2"/>
    <w:pPr>
      <w:numPr>
        <w:numId w:val="10"/>
      </w:numPr>
      <w:tabs>
        <w:tab w:val="clear" w:pos="567"/>
        <w:tab w:val="num" w:pos="1492"/>
      </w:tabs>
      <w:spacing w:after="60"/>
      <w:ind w:left="1492" w:hanging="360"/>
      <w:jc w:val="both"/>
    </w:pPr>
    <w:rPr>
      <w:sz w:val="24"/>
      <w:szCs w:val="20"/>
    </w:rPr>
  </w:style>
  <w:style w:type="paragraph" w:customStyle="1" w:styleId="afff">
    <w:name w:val="Раздел"/>
    <w:basedOn w:val="a3"/>
    <w:semiHidden/>
    <w:rsid w:val="003961B2"/>
    <w:pPr>
      <w:tabs>
        <w:tab w:val="num" w:pos="1440"/>
      </w:tabs>
      <w:spacing w:before="120" w:after="120"/>
      <w:ind w:left="1440" w:hanging="360"/>
      <w:jc w:val="center"/>
    </w:pPr>
    <w:rPr>
      <w:rFonts w:ascii="Arial Narrow" w:hAnsi="Arial Narrow"/>
      <w:b/>
      <w:szCs w:val="20"/>
    </w:rPr>
  </w:style>
  <w:style w:type="paragraph" w:customStyle="1" w:styleId="afff0">
    <w:name w:val="Условия контракта"/>
    <w:basedOn w:val="a3"/>
    <w:rsid w:val="003961B2"/>
    <w:pPr>
      <w:tabs>
        <w:tab w:val="num" w:pos="567"/>
        <w:tab w:val="num" w:pos="645"/>
      </w:tabs>
      <w:spacing w:before="240" w:after="120"/>
      <w:ind w:left="567" w:hanging="567"/>
      <w:jc w:val="both"/>
    </w:pPr>
    <w:rPr>
      <w:b/>
      <w:sz w:val="24"/>
      <w:szCs w:val="20"/>
    </w:rPr>
  </w:style>
  <w:style w:type="paragraph" w:styleId="afff1">
    <w:name w:val="Subtitle"/>
    <w:basedOn w:val="a3"/>
    <w:link w:val="afff2"/>
    <w:qFormat/>
    <w:rsid w:val="003961B2"/>
    <w:pPr>
      <w:tabs>
        <w:tab w:val="num" w:pos="432"/>
      </w:tabs>
      <w:spacing w:after="60"/>
      <w:jc w:val="center"/>
      <w:outlineLvl w:val="1"/>
    </w:pPr>
    <w:rPr>
      <w:sz w:val="24"/>
      <w:szCs w:val="20"/>
    </w:rPr>
  </w:style>
  <w:style w:type="character" w:customStyle="1" w:styleId="afff2">
    <w:name w:val="Подзаголовок Знак"/>
    <w:basedOn w:val="a4"/>
    <w:link w:val="afff1"/>
    <w:rsid w:val="003961B2"/>
    <w:rPr>
      <w:rFonts w:ascii="Arial" w:hAnsi="Arial"/>
      <w:sz w:val="24"/>
    </w:rPr>
  </w:style>
  <w:style w:type="paragraph" w:customStyle="1" w:styleId="2-1">
    <w:name w:val="содержание2-1"/>
    <w:basedOn w:val="31"/>
    <w:next w:val="a3"/>
    <w:rsid w:val="003961B2"/>
    <w:pPr>
      <w:keepLines w:val="0"/>
      <w:tabs>
        <w:tab w:val="num" w:pos="2160"/>
      </w:tabs>
      <w:spacing w:before="240" w:after="60"/>
      <w:ind w:left="2160" w:hanging="360"/>
      <w:jc w:val="both"/>
    </w:pPr>
    <w:rPr>
      <w:rFonts w:ascii="Arial" w:eastAsia="Times New Roman" w:hAnsi="Arial" w:cs="Times New Roman"/>
      <w:bCs w:val="0"/>
      <w:color w:val="auto"/>
      <w:sz w:val="24"/>
      <w:szCs w:val="20"/>
    </w:rPr>
  </w:style>
  <w:style w:type="paragraph" w:customStyle="1" w:styleId="212">
    <w:name w:val="Заголовок 2.1"/>
    <w:basedOn w:val="1"/>
    <w:rsid w:val="003961B2"/>
    <w:pPr>
      <w:keepLines/>
      <w:widowControl w:val="0"/>
      <w:suppressLineNumbers/>
      <w:suppressAutoHyphens/>
      <w:spacing w:before="240" w:after="60" w:line="240" w:lineRule="auto"/>
      <w:ind w:left="0"/>
      <w:jc w:val="center"/>
    </w:pPr>
    <w:rPr>
      <w:rFonts w:ascii="Times New Roman" w:hAnsi="Times New Roman"/>
      <w:caps/>
      <w:kern w:val="28"/>
      <w:sz w:val="36"/>
      <w:szCs w:val="28"/>
    </w:rPr>
  </w:style>
  <w:style w:type="paragraph" w:customStyle="1" w:styleId="2-11">
    <w:name w:val="содержание2-11"/>
    <w:basedOn w:val="a3"/>
    <w:rsid w:val="003961B2"/>
    <w:pPr>
      <w:spacing w:after="60"/>
      <w:jc w:val="both"/>
    </w:pPr>
    <w:rPr>
      <w:sz w:val="24"/>
      <w:szCs w:val="24"/>
    </w:rPr>
  </w:style>
  <w:style w:type="character" w:customStyle="1" w:styleId="18">
    <w:name w:val="Знак Знак1"/>
    <w:basedOn w:val="a4"/>
    <w:rsid w:val="003961B2"/>
    <w:rPr>
      <w:sz w:val="24"/>
      <w:lang w:val="ru-RU" w:eastAsia="ru-RU" w:bidi="ar-SA"/>
    </w:rPr>
  </w:style>
  <w:style w:type="character" w:customStyle="1" w:styleId="3a">
    <w:name w:val="Стиль3 Знак"/>
    <w:basedOn w:val="18"/>
    <w:rsid w:val="003961B2"/>
    <w:rPr>
      <w:sz w:val="24"/>
      <w:lang w:val="ru-RU" w:eastAsia="ru-RU" w:bidi="ar-SA"/>
    </w:rPr>
  </w:style>
  <w:style w:type="paragraph" w:customStyle="1" w:styleId="43">
    <w:name w:val="Стиль4"/>
    <w:basedOn w:val="22"/>
    <w:next w:val="a3"/>
    <w:rsid w:val="003961B2"/>
    <w:pPr>
      <w:keepLines/>
      <w:widowControl w:val="0"/>
      <w:suppressLineNumbers/>
      <w:suppressAutoHyphens/>
      <w:spacing w:after="60" w:line="240" w:lineRule="auto"/>
      <w:ind w:left="0" w:firstLine="567"/>
    </w:pPr>
    <w:rPr>
      <w:rFonts w:ascii="Times New Roman" w:hAnsi="Times New Roman"/>
      <w:sz w:val="30"/>
    </w:rPr>
  </w:style>
  <w:style w:type="paragraph" w:customStyle="1" w:styleId="afff3">
    <w:name w:val="Таблица заголовок"/>
    <w:basedOn w:val="a3"/>
    <w:rsid w:val="003961B2"/>
    <w:pPr>
      <w:spacing w:before="120" w:after="120" w:line="360" w:lineRule="auto"/>
      <w:jc w:val="right"/>
    </w:pPr>
    <w:rPr>
      <w:b/>
    </w:rPr>
  </w:style>
  <w:style w:type="paragraph" w:customStyle="1" w:styleId="afff4">
    <w:name w:val="текст таблицы"/>
    <w:basedOn w:val="a3"/>
    <w:rsid w:val="003961B2"/>
    <w:pPr>
      <w:spacing w:before="120"/>
      <w:ind w:right="-102"/>
    </w:pPr>
    <w:rPr>
      <w:sz w:val="24"/>
      <w:szCs w:val="24"/>
    </w:rPr>
  </w:style>
  <w:style w:type="paragraph" w:customStyle="1" w:styleId="afff5">
    <w:name w:val="Пункт Знак"/>
    <w:basedOn w:val="a3"/>
    <w:rsid w:val="003961B2"/>
    <w:pPr>
      <w:tabs>
        <w:tab w:val="num" w:pos="1134"/>
        <w:tab w:val="left" w:pos="1701"/>
      </w:tabs>
      <w:snapToGrid w:val="0"/>
      <w:spacing w:line="360" w:lineRule="auto"/>
      <w:ind w:left="1134" w:hanging="567"/>
      <w:jc w:val="both"/>
    </w:pPr>
    <w:rPr>
      <w:szCs w:val="20"/>
    </w:rPr>
  </w:style>
  <w:style w:type="paragraph" w:customStyle="1" w:styleId="afff6">
    <w:name w:val="a"/>
    <w:basedOn w:val="a3"/>
    <w:rsid w:val="003961B2"/>
    <w:pPr>
      <w:snapToGrid w:val="0"/>
      <w:spacing w:line="360" w:lineRule="auto"/>
      <w:ind w:left="1134" w:hanging="567"/>
      <w:jc w:val="both"/>
    </w:pPr>
  </w:style>
  <w:style w:type="paragraph" w:customStyle="1" w:styleId="afff7">
    <w:name w:val="Словарная статья"/>
    <w:basedOn w:val="a3"/>
    <w:next w:val="a3"/>
    <w:rsid w:val="003961B2"/>
    <w:pPr>
      <w:autoSpaceDE w:val="0"/>
      <w:autoSpaceDN w:val="0"/>
      <w:adjustRightInd w:val="0"/>
      <w:ind w:right="118"/>
      <w:jc w:val="both"/>
    </w:pPr>
    <w:rPr>
      <w:sz w:val="20"/>
      <w:szCs w:val="20"/>
    </w:rPr>
  </w:style>
  <w:style w:type="paragraph" w:customStyle="1" w:styleId="afff8">
    <w:name w:val="Комментарий пользователя"/>
    <w:basedOn w:val="a3"/>
    <w:next w:val="a3"/>
    <w:rsid w:val="003961B2"/>
    <w:pPr>
      <w:tabs>
        <w:tab w:val="num" w:pos="900"/>
      </w:tabs>
      <w:autoSpaceDE w:val="0"/>
      <w:autoSpaceDN w:val="0"/>
      <w:adjustRightInd w:val="0"/>
      <w:ind w:left="170"/>
    </w:pPr>
    <w:rPr>
      <w:i/>
      <w:iCs/>
      <w:color w:val="000080"/>
      <w:sz w:val="20"/>
      <w:szCs w:val="20"/>
    </w:rPr>
  </w:style>
  <w:style w:type="paragraph" w:customStyle="1" w:styleId="a00">
    <w:name w:val="a0"/>
    <w:basedOn w:val="a3"/>
    <w:rsid w:val="003961B2"/>
    <w:pPr>
      <w:spacing w:before="232" w:after="232"/>
      <w:ind w:left="232" w:right="232"/>
    </w:pPr>
    <w:rPr>
      <w:sz w:val="24"/>
      <w:szCs w:val="24"/>
    </w:rPr>
  </w:style>
  <w:style w:type="character" w:customStyle="1" w:styleId="a10">
    <w:name w:val="a1"/>
    <w:basedOn w:val="a4"/>
    <w:rsid w:val="003961B2"/>
  </w:style>
  <w:style w:type="paragraph" w:customStyle="1" w:styleId="consnormal1">
    <w:name w:val="consnormal"/>
    <w:basedOn w:val="a3"/>
    <w:rsid w:val="003961B2"/>
    <w:pPr>
      <w:spacing w:before="232" w:after="232"/>
      <w:ind w:left="232" w:right="232"/>
    </w:pPr>
    <w:rPr>
      <w:sz w:val="24"/>
      <w:szCs w:val="24"/>
    </w:rPr>
  </w:style>
  <w:style w:type="paragraph" w:customStyle="1" w:styleId="a90">
    <w:name w:val="a9"/>
    <w:basedOn w:val="a3"/>
    <w:rsid w:val="003961B2"/>
    <w:pPr>
      <w:spacing w:before="232" w:after="232"/>
      <w:ind w:left="232" w:right="232"/>
    </w:pPr>
    <w:rPr>
      <w:sz w:val="24"/>
      <w:szCs w:val="24"/>
    </w:rPr>
  </w:style>
  <w:style w:type="paragraph" w:customStyle="1" w:styleId="aa0">
    <w:name w:val="aa"/>
    <w:basedOn w:val="a3"/>
    <w:rsid w:val="003961B2"/>
    <w:pPr>
      <w:spacing w:before="232" w:after="232"/>
      <w:ind w:left="232" w:right="232"/>
    </w:pPr>
    <w:rPr>
      <w:sz w:val="24"/>
      <w:szCs w:val="24"/>
    </w:rPr>
  </w:style>
  <w:style w:type="character" w:customStyle="1" w:styleId="ab0">
    <w:name w:val="ab"/>
    <w:basedOn w:val="a4"/>
    <w:rsid w:val="003961B2"/>
  </w:style>
  <w:style w:type="paragraph" w:customStyle="1" w:styleId="Heading">
    <w:name w:val="Heading"/>
    <w:rsid w:val="003961B2"/>
    <w:pPr>
      <w:widowControl w:val="0"/>
      <w:autoSpaceDE w:val="0"/>
      <w:autoSpaceDN w:val="0"/>
      <w:adjustRightInd w:val="0"/>
    </w:pPr>
    <w:rPr>
      <w:b/>
      <w:bCs/>
      <w:sz w:val="22"/>
      <w:szCs w:val="22"/>
    </w:rPr>
  </w:style>
  <w:style w:type="paragraph" w:customStyle="1" w:styleId="FR1">
    <w:name w:val="FR1"/>
    <w:rsid w:val="003961B2"/>
    <w:pPr>
      <w:widowControl w:val="0"/>
      <w:spacing w:before="160" w:line="300" w:lineRule="auto"/>
      <w:jc w:val="center"/>
    </w:pPr>
    <w:rPr>
      <w:snapToGrid w:val="0"/>
      <w:sz w:val="16"/>
    </w:rPr>
  </w:style>
  <w:style w:type="character" w:customStyle="1" w:styleId="afff9">
    <w:name w:val="Знак Знак"/>
    <w:basedOn w:val="a4"/>
    <w:rsid w:val="003961B2"/>
    <w:rPr>
      <w:sz w:val="24"/>
      <w:szCs w:val="24"/>
      <w:lang w:val="ru-RU" w:eastAsia="ru-RU" w:bidi="ar-SA"/>
    </w:rPr>
  </w:style>
  <w:style w:type="paragraph" w:customStyle="1" w:styleId="afffa">
    <w:name w:val="Íîðìàëüíûé"/>
    <w:semiHidden/>
    <w:rsid w:val="003961B2"/>
    <w:rPr>
      <w:rFonts w:ascii="Courier" w:hAnsi="Courier"/>
      <w:sz w:val="24"/>
      <w:lang w:val="en-GB"/>
    </w:rPr>
  </w:style>
  <w:style w:type="paragraph" w:customStyle="1" w:styleId="afffb">
    <w:name w:val="Знак Знак Знак"/>
    <w:basedOn w:val="a3"/>
    <w:rsid w:val="003961B2"/>
    <w:pPr>
      <w:widowControl w:val="0"/>
      <w:adjustRightInd w:val="0"/>
      <w:spacing w:after="160" w:line="240" w:lineRule="exact"/>
      <w:jc w:val="right"/>
    </w:pPr>
    <w:rPr>
      <w:sz w:val="20"/>
      <w:szCs w:val="20"/>
      <w:lang w:val="en-GB" w:eastAsia="en-US"/>
    </w:rPr>
  </w:style>
  <w:style w:type="paragraph" w:customStyle="1" w:styleId="28">
    <w:name w:val="Знак Знак Знак2 Знак"/>
    <w:basedOn w:val="a3"/>
    <w:rsid w:val="003961B2"/>
    <w:pPr>
      <w:widowControl w:val="0"/>
      <w:adjustRightInd w:val="0"/>
      <w:spacing w:after="160" w:line="240" w:lineRule="exact"/>
      <w:jc w:val="right"/>
    </w:pPr>
    <w:rPr>
      <w:sz w:val="20"/>
      <w:szCs w:val="20"/>
      <w:lang w:val="en-GB" w:eastAsia="en-US"/>
    </w:rPr>
  </w:style>
  <w:style w:type="character" w:customStyle="1" w:styleId="19">
    <w:name w:val="Название Знак Знак1"/>
    <w:aliases w:val="Знак Знак Знак,Знак Знак Знак1, Знак Знак2,Основной текст Знак Знак Знак1,Основной текст Знак Знак1,Основной текст Знак Знак Знак,Знак Знак2,Заг1 Знак,ändrad Знак,Body Text2 Знак Знак,Заг1 Знак1"/>
    <w:basedOn w:val="a4"/>
    <w:rsid w:val="003961B2"/>
    <w:rPr>
      <w:sz w:val="24"/>
      <w:szCs w:val="24"/>
      <w:lang w:val="ru-RU" w:eastAsia="ru-RU" w:bidi="ar-SA"/>
    </w:rPr>
  </w:style>
  <w:style w:type="paragraph" w:styleId="afffc">
    <w:name w:val="Date"/>
    <w:basedOn w:val="a3"/>
    <w:next w:val="a3"/>
    <w:link w:val="afffd"/>
    <w:rsid w:val="003961B2"/>
    <w:pPr>
      <w:spacing w:after="60"/>
      <w:jc w:val="both"/>
    </w:pPr>
    <w:rPr>
      <w:sz w:val="24"/>
      <w:szCs w:val="20"/>
    </w:rPr>
  </w:style>
  <w:style w:type="character" w:customStyle="1" w:styleId="afffd">
    <w:name w:val="Дата Знак"/>
    <w:basedOn w:val="a4"/>
    <w:link w:val="afffc"/>
    <w:rsid w:val="003961B2"/>
    <w:rPr>
      <w:sz w:val="24"/>
    </w:rPr>
  </w:style>
  <w:style w:type="paragraph" w:styleId="3b">
    <w:name w:val="toc 3"/>
    <w:basedOn w:val="a3"/>
    <w:next w:val="a3"/>
    <w:autoRedefine/>
    <w:rsid w:val="003961B2"/>
    <w:pPr>
      <w:ind w:left="480"/>
    </w:pPr>
    <w:rPr>
      <w:rFonts w:ascii="Calibri" w:hAnsi="Calibri"/>
      <w:i/>
      <w:iCs/>
      <w:sz w:val="20"/>
      <w:szCs w:val="20"/>
    </w:rPr>
  </w:style>
  <w:style w:type="paragraph" w:styleId="29">
    <w:name w:val="envelope return"/>
    <w:basedOn w:val="a3"/>
    <w:rsid w:val="003961B2"/>
    <w:pPr>
      <w:spacing w:after="60"/>
      <w:jc w:val="both"/>
    </w:pPr>
    <w:rPr>
      <w:sz w:val="20"/>
      <w:szCs w:val="20"/>
    </w:rPr>
  </w:style>
  <w:style w:type="paragraph" w:customStyle="1" w:styleId="2a">
    <w:name w:val="Пункт2"/>
    <w:basedOn w:val="a3"/>
    <w:rsid w:val="003961B2"/>
    <w:pPr>
      <w:keepNext/>
      <w:numPr>
        <w:ilvl w:val="2"/>
      </w:numPr>
      <w:tabs>
        <w:tab w:val="num" w:pos="1134"/>
      </w:tabs>
      <w:suppressAutoHyphens/>
      <w:spacing w:before="240" w:after="120"/>
      <w:ind w:left="1134" w:hanging="1134"/>
      <w:outlineLvl w:val="2"/>
    </w:pPr>
    <w:rPr>
      <w:b/>
      <w:snapToGrid w:val="0"/>
      <w:szCs w:val="20"/>
    </w:rPr>
  </w:style>
  <w:style w:type="paragraph" w:customStyle="1" w:styleId="1a">
    <w:name w:val="Знак1 Знак Знак Знак"/>
    <w:basedOn w:val="a3"/>
    <w:rsid w:val="003961B2"/>
    <w:pPr>
      <w:widowControl w:val="0"/>
      <w:adjustRightInd w:val="0"/>
      <w:spacing w:after="160" w:line="240" w:lineRule="exact"/>
      <w:jc w:val="right"/>
    </w:pPr>
    <w:rPr>
      <w:sz w:val="20"/>
      <w:szCs w:val="20"/>
      <w:lang w:val="en-GB" w:eastAsia="en-US"/>
    </w:rPr>
  </w:style>
  <w:style w:type="paragraph" w:styleId="3c">
    <w:name w:val="List 3"/>
    <w:basedOn w:val="a3"/>
    <w:rsid w:val="003961B2"/>
    <w:pPr>
      <w:ind w:left="849" w:hanging="283"/>
    </w:pPr>
    <w:rPr>
      <w:sz w:val="24"/>
      <w:szCs w:val="24"/>
    </w:rPr>
  </w:style>
  <w:style w:type="paragraph" w:customStyle="1" w:styleId="afffe">
    <w:name w:val="Знак Знак Знак Знак Знак Знак Знак"/>
    <w:basedOn w:val="a3"/>
    <w:rsid w:val="003961B2"/>
    <w:pPr>
      <w:widowControl w:val="0"/>
      <w:adjustRightInd w:val="0"/>
      <w:spacing w:after="160" w:line="240" w:lineRule="exact"/>
      <w:jc w:val="right"/>
    </w:pPr>
    <w:rPr>
      <w:sz w:val="20"/>
      <w:szCs w:val="20"/>
      <w:lang w:val="en-GB" w:eastAsia="en-US"/>
    </w:rPr>
  </w:style>
  <w:style w:type="paragraph" w:customStyle="1" w:styleId="1b">
    <w:name w:val="Знак Знак Знак Знак Знак Знак Знак1"/>
    <w:basedOn w:val="a3"/>
    <w:rsid w:val="003961B2"/>
    <w:pPr>
      <w:widowControl w:val="0"/>
      <w:adjustRightInd w:val="0"/>
      <w:spacing w:after="160" w:line="240" w:lineRule="exact"/>
      <w:jc w:val="right"/>
    </w:pPr>
    <w:rPr>
      <w:sz w:val="20"/>
      <w:szCs w:val="20"/>
      <w:lang w:val="en-GB" w:eastAsia="en-US"/>
    </w:rPr>
  </w:style>
  <w:style w:type="paragraph" w:customStyle="1" w:styleId="Char">
    <w:name w:val="Char Знак Знак"/>
    <w:basedOn w:val="a3"/>
    <w:rsid w:val="003961B2"/>
    <w:pPr>
      <w:widowControl w:val="0"/>
      <w:adjustRightInd w:val="0"/>
      <w:spacing w:after="160" w:line="240" w:lineRule="exact"/>
      <w:jc w:val="right"/>
    </w:pPr>
    <w:rPr>
      <w:sz w:val="20"/>
      <w:szCs w:val="20"/>
      <w:lang w:val="en-GB" w:eastAsia="en-US"/>
    </w:rPr>
  </w:style>
  <w:style w:type="paragraph" w:customStyle="1" w:styleId="affff">
    <w:name w:val="Знак Знак Знак Знак"/>
    <w:basedOn w:val="a3"/>
    <w:rsid w:val="003961B2"/>
    <w:pPr>
      <w:spacing w:after="160" w:line="240" w:lineRule="exact"/>
    </w:pPr>
    <w:rPr>
      <w:rFonts w:ascii="Verdana" w:hAnsi="Verdana"/>
      <w:sz w:val="20"/>
      <w:szCs w:val="20"/>
      <w:lang w:val="en-US" w:eastAsia="en-US"/>
    </w:rPr>
  </w:style>
  <w:style w:type="paragraph" w:styleId="1c">
    <w:name w:val="toc 1"/>
    <w:basedOn w:val="a3"/>
    <w:next w:val="a3"/>
    <w:autoRedefine/>
    <w:rsid w:val="003961B2"/>
    <w:pPr>
      <w:tabs>
        <w:tab w:val="right" w:leader="dot" w:pos="10026"/>
      </w:tabs>
      <w:spacing w:before="120" w:after="120"/>
    </w:pPr>
    <w:rPr>
      <w:b/>
      <w:bCs/>
      <w:caps/>
      <w:noProof/>
      <w:sz w:val="24"/>
      <w:szCs w:val="24"/>
    </w:rPr>
  </w:style>
  <w:style w:type="paragraph" w:styleId="2b">
    <w:name w:val="toc 2"/>
    <w:basedOn w:val="a3"/>
    <w:next w:val="a3"/>
    <w:autoRedefine/>
    <w:rsid w:val="003961B2"/>
    <w:pPr>
      <w:ind w:left="240"/>
    </w:pPr>
    <w:rPr>
      <w:rFonts w:ascii="Calibri" w:hAnsi="Calibri"/>
      <w:smallCaps/>
      <w:sz w:val="20"/>
      <w:szCs w:val="20"/>
    </w:rPr>
  </w:style>
  <w:style w:type="paragraph" w:styleId="44">
    <w:name w:val="toc 4"/>
    <w:basedOn w:val="a3"/>
    <w:next w:val="a3"/>
    <w:autoRedefine/>
    <w:rsid w:val="003961B2"/>
    <w:pPr>
      <w:ind w:left="720"/>
    </w:pPr>
    <w:rPr>
      <w:rFonts w:ascii="Calibri" w:hAnsi="Calibri"/>
      <w:sz w:val="18"/>
      <w:szCs w:val="18"/>
    </w:rPr>
  </w:style>
  <w:style w:type="paragraph" w:styleId="53">
    <w:name w:val="toc 5"/>
    <w:basedOn w:val="a3"/>
    <w:next w:val="a3"/>
    <w:autoRedefine/>
    <w:rsid w:val="003961B2"/>
    <w:pPr>
      <w:ind w:left="960"/>
    </w:pPr>
    <w:rPr>
      <w:rFonts w:ascii="Calibri" w:hAnsi="Calibri"/>
      <w:sz w:val="18"/>
      <w:szCs w:val="18"/>
    </w:rPr>
  </w:style>
  <w:style w:type="paragraph" w:styleId="61">
    <w:name w:val="toc 6"/>
    <w:basedOn w:val="a3"/>
    <w:next w:val="a3"/>
    <w:autoRedefine/>
    <w:rsid w:val="003961B2"/>
    <w:pPr>
      <w:ind w:left="1200"/>
    </w:pPr>
    <w:rPr>
      <w:rFonts w:ascii="Calibri" w:hAnsi="Calibri"/>
      <w:sz w:val="18"/>
      <w:szCs w:val="18"/>
    </w:rPr>
  </w:style>
  <w:style w:type="paragraph" w:styleId="71">
    <w:name w:val="toc 7"/>
    <w:basedOn w:val="a3"/>
    <w:next w:val="a3"/>
    <w:autoRedefine/>
    <w:rsid w:val="003961B2"/>
    <w:pPr>
      <w:ind w:left="1440"/>
    </w:pPr>
    <w:rPr>
      <w:rFonts w:ascii="Calibri" w:hAnsi="Calibri"/>
      <w:sz w:val="18"/>
      <w:szCs w:val="18"/>
    </w:rPr>
  </w:style>
  <w:style w:type="paragraph" w:styleId="81">
    <w:name w:val="toc 8"/>
    <w:basedOn w:val="a3"/>
    <w:next w:val="a3"/>
    <w:autoRedefine/>
    <w:rsid w:val="003961B2"/>
    <w:pPr>
      <w:ind w:left="1680"/>
    </w:pPr>
    <w:rPr>
      <w:rFonts w:ascii="Calibri" w:hAnsi="Calibri"/>
      <w:sz w:val="18"/>
      <w:szCs w:val="18"/>
    </w:rPr>
  </w:style>
  <w:style w:type="paragraph" w:styleId="91">
    <w:name w:val="toc 9"/>
    <w:basedOn w:val="a3"/>
    <w:next w:val="a3"/>
    <w:autoRedefine/>
    <w:rsid w:val="003961B2"/>
    <w:pPr>
      <w:ind w:left="1920"/>
    </w:pPr>
    <w:rPr>
      <w:rFonts w:ascii="Calibri" w:hAnsi="Calibri"/>
      <w:sz w:val="18"/>
      <w:szCs w:val="18"/>
    </w:rPr>
  </w:style>
  <w:style w:type="paragraph" w:customStyle="1" w:styleId="111">
    <w:name w:val="Знак1 Знак Знак Знак1 Знак Знак Знак Знак Знак Знак Знак Знак1 Знак Знак Знак Знак"/>
    <w:basedOn w:val="a3"/>
    <w:rsid w:val="003961B2"/>
    <w:pPr>
      <w:widowControl w:val="0"/>
      <w:adjustRightInd w:val="0"/>
      <w:spacing w:after="160" w:line="240" w:lineRule="exact"/>
      <w:jc w:val="right"/>
    </w:pPr>
    <w:rPr>
      <w:sz w:val="20"/>
      <w:szCs w:val="20"/>
      <w:lang w:val="en-GB" w:eastAsia="en-US"/>
    </w:rPr>
  </w:style>
  <w:style w:type="paragraph" w:customStyle="1" w:styleId="1d">
    <w:name w:val="Знак1"/>
    <w:basedOn w:val="a3"/>
    <w:rsid w:val="003961B2"/>
    <w:pPr>
      <w:spacing w:before="100" w:beforeAutospacing="1" w:after="100" w:afterAutospacing="1"/>
    </w:pPr>
    <w:rPr>
      <w:rFonts w:ascii="Tahoma" w:hAnsi="Tahoma"/>
      <w:sz w:val="20"/>
      <w:szCs w:val="20"/>
      <w:lang w:val="en-US" w:eastAsia="en-US"/>
    </w:rPr>
  </w:style>
  <w:style w:type="paragraph" w:customStyle="1" w:styleId="310">
    <w:name w:val="Основной текст с отступом 31"/>
    <w:basedOn w:val="a3"/>
    <w:rsid w:val="003961B2"/>
    <w:pPr>
      <w:widowControl w:val="0"/>
      <w:spacing w:before="260"/>
      <w:ind w:left="720"/>
    </w:pPr>
    <w:rPr>
      <w:sz w:val="22"/>
      <w:szCs w:val="20"/>
    </w:rPr>
  </w:style>
  <w:style w:type="paragraph" w:customStyle="1" w:styleId="1110">
    <w:name w:val="Знак1 Знак Знак Знак1 Знак Знак Знак Знак Знак Знак Знак Знак1 Знак"/>
    <w:basedOn w:val="a3"/>
    <w:rsid w:val="003961B2"/>
    <w:pPr>
      <w:widowControl w:val="0"/>
      <w:adjustRightInd w:val="0"/>
      <w:spacing w:after="160" w:line="240" w:lineRule="exact"/>
      <w:jc w:val="right"/>
    </w:pPr>
    <w:rPr>
      <w:sz w:val="20"/>
      <w:szCs w:val="20"/>
      <w:lang w:val="en-GB" w:eastAsia="en-US"/>
    </w:rPr>
  </w:style>
  <w:style w:type="paragraph" w:customStyle="1" w:styleId="affff0">
    <w:name w:val="Знак Знак Знак Знак Знак Знак Знак"/>
    <w:basedOn w:val="a3"/>
    <w:rsid w:val="003961B2"/>
    <w:pPr>
      <w:widowControl w:val="0"/>
      <w:adjustRightInd w:val="0"/>
      <w:spacing w:after="160" w:line="240" w:lineRule="exact"/>
      <w:jc w:val="right"/>
    </w:pPr>
    <w:rPr>
      <w:sz w:val="20"/>
      <w:szCs w:val="20"/>
      <w:lang w:val="en-GB" w:eastAsia="en-US"/>
    </w:rPr>
  </w:style>
  <w:style w:type="paragraph" w:customStyle="1" w:styleId="1111">
    <w:name w:val="Знак Знак Знак Знак Знак Знак1 Знак Знак Знак Знак Знак Знак Знак Знак Знак Знак Знак Знак1 Знак Знак Знак1 Знак Знак Знак Знак Знак Знак Знак"/>
    <w:basedOn w:val="a3"/>
    <w:rsid w:val="003961B2"/>
    <w:pPr>
      <w:spacing w:after="160" w:line="240" w:lineRule="exact"/>
    </w:pPr>
    <w:rPr>
      <w:rFonts w:ascii="Verdana" w:hAnsi="Verdana"/>
      <w:sz w:val="24"/>
      <w:szCs w:val="24"/>
      <w:lang w:val="en-US" w:eastAsia="en-US"/>
    </w:rPr>
  </w:style>
  <w:style w:type="character" w:customStyle="1" w:styleId="60">
    <w:name w:val="Заголовок 6 Знак"/>
    <w:basedOn w:val="a4"/>
    <w:link w:val="6"/>
    <w:rsid w:val="00ED61E6"/>
    <w:rPr>
      <w:i/>
      <w:iCs/>
      <w:sz w:val="22"/>
      <w:szCs w:val="22"/>
    </w:rPr>
  </w:style>
  <w:style w:type="character" w:customStyle="1" w:styleId="70">
    <w:name w:val="Заголовок 7 Знак"/>
    <w:basedOn w:val="a4"/>
    <w:link w:val="7"/>
    <w:rsid w:val="00ED61E6"/>
  </w:style>
  <w:style w:type="character" w:customStyle="1" w:styleId="80">
    <w:name w:val="Заголовок 8 Знак"/>
    <w:basedOn w:val="a4"/>
    <w:link w:val="8"/>
    <w:rsid w:val="00ED61E6"/>
    <w:rPr>
      <w:i/>
      <w:iCs/>
    </w:rPr>
  </w:style>
  <w:style w:type="character" w:customStyle="1" w:styleId="90">
    <w:name w:val="Заголовок 9 Знак"/>
    <w:basedOn w:val="a4"/>
    <w:link w:val="9"/>
    <w:rsid w:val="00ED61E6"/>
    <w:rPr>
      <w:b/>
      <w:bCs/>
      <w:i/>
      <w:iCs/>
      <w:sz w:val="18"/>
      <w:szCs w:val="18"/>
    </w:rPr>
  </w:style>
  <w:style w:type="character" w:customStyle="1" w:styleId="210">
    <w:name w:val="Заголовок 2 Знак1"/>
    <w:aliases w:val="Заголовок 2 Знак Знак,H2 Знак,H21 Знак,Numbered text 3 Знак,h2 Знак,H22 Знак,H23 Знак,H24 Знак,H211 Знак,H25 Знак,H212 Знак,H221 Знак,H231 Знак,H241 Знак,H2111 Знак,H26 Знак,H213 Знак,H222 Знак,H232 Знак,H242 Знак,H2112 Знак,H27 Знак"/>
    <w:link w:val="22"/>
    <w:locked/>
    <w:rsid w:val="00ED61E6"/>
    <w:rPr>
      <w:rFonts w:ascii="Kudriashov" w:hAnsi="Kudriashov"/>
      <w:b/>
      <w:sz w:val="22"/>
    </w:rPr>
  </w:style>
  <w:style w:type="character" w:customStyle="1" w:styleId="1e">
    <w:name w:val="Основной текст с отступом Знак1"/>
    <w:aliases w:val="Основной текст с отступом Знак Знак,текст Знак1,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locked/>
    <w:rsid w:val="00ED61E6"/>
    <w:rPr>
      <w:rFonts w:cs="Times New Roman"/>
      <w:sz w:val="24"/>
      <w:szCs w:val="24"/>
    </w:rPr>
  </w:style>
  <w:style w:type="character" w:customStyle="1" w:styleId="affff1">
    <w:name w:val="Основной текст с отступом Знак Знак Знак"/>
    <w:aliases w:val="текст Знак"/>
    <w:rsid w:val="00ED61E6"/>
    <w:rPr>
      <w:rFonts w:cs="Times New Roman"/>
      <w:sz w:val="24"/>
      <w:szCs w:val="24"/>
      <w:lang w:val="ru-RU" w:eastAsia="ru-RU"/>
    </w:rPr>
  </w:style>
  <w:style w:type="paragraph" w:styleId="affff2">
    <w:name w:val="List Bullet"/>
    <w:basedOn w:val="a3"/>
    <w:autoRedefine/>
    <w:rsid w:val="00ED61E6"/>
    <w:pPr>
      <w:widowControl w:val="0"/>
      <w:jc w:val="both"/>
    </w:pPr>
    <w:rPr>
      <w:sz w:val="22"/>
      <w:szCs w:val="22"/>
    </w:rPr>
  </w:style>
  <w:style w:type="character" w:customStyle="1" w:styleId="BodyTextChar">
    <w:name w:val="Body Text Char"/>
    <w:aliases w:val="Основной текст Знак Знак Char,Основной текст Знак Char,Знак5 Char,Заг1 Char,BO Char,ID Char,body indent Char,ändrad Char,EHPT Char,Body Text2 Char"/>
    <w:semiHidden/>
    <w:locked/>
    <w:rsid w:val="00ED61E6"/>
    <w:rPr>
      <w:rFonts w:cs="Times New Roman"/>
      <w:sz w:val="24"/>
      <w:szCs w:val="24"/>
    </w:rPr>
  </w:style>
  <w:style w:type="paragraph" w:styleId="affff3">
    <w:name w:val="envelope address"/>
    <w:basedOn w:val="a3"/>
    <w:rsid w:val="00ED61E6"/>
    <w:pPr>
      <w:framePr w:w="7920" w:h="1980" w:hRule="exact" w:hSpace="180" w:wrap="auto" w:hAnchor="page" w:xAlign="center" w:yAlign="bottom"/>
      <w:spacing w:after="60"/>
      <w:ind w:left="2880"/>
      <w:jc w:val="both"/>
    </w:pPr>
    <w:rPr>
      <w:sz w:val="24"/>
      <w:szCs w:val="24"/>
    </w:rPr>
  </w:style>
  <w:style w:type="paragraph" w:customStyle="1" w:styleId="3d">
    <w:name w:val="Стиль3 Знак Знак Знак"/>
    <w:basedOn w:val="23"/>
    <w:link w:val="3e"/>
    <w:rsid w:val="00ED61E6"/>
    <w:pPr>
      <w:widowControl w:val="0"/>
      <w:tabs>
        <w:tab w:val="num" w:pos="227"/>
      </w:tabs>
      <w:adjustRightInd w:val="0"/>
      <w:spacing w:after="0" w:line="240" w:lineRule="auto"/>
      <w:ind w:left="0"/>
      <w:jc w:val="both"/>
      <w:textAlignment w:val="baseline"/>
    </w:pPr>
  </w:style>
  <w:style w:type="character" w:customStyle="1" w:styleId="3e">
    <w:name w:val="Стиль3 Знак Знак Знак Знак"/>
    <w:link w:val="3d"/>
    <w:locked/>
    <w:rsid w:val="00ED61E6"/>
    <w:rPr>
      <w:sz w:val="24"/>
      <w:szCs w:val="24"/>
    </w:rPr>
  </w:style>
  <w:style w:type="character" w:customStyle="1" w:styleId="311">
    <w:name w:val="Стиль3 Знак Знак1"/>
    <w:rsid w:val="00ED61E6"/>
    <w:rPr>
      <w:rFonts w:cs="Times New Roman"/>
      <w:sz w:val="24"/>
      <w:szCs w:val="24"/>
      <w:lang w:val="ru-RU" w:eastAsia="ru-RU"/>
    </w:rPr>
  </w:style>
  <w:style w:type="character" w:customStyle="1" w:styleId="affff4">
    <w:name w:val="Основной шрифт"/>
    <w:semiHidden/>
    <w:rsid w:val="00ED61E6"/>
  </w:style>
  <w:style w:type="paragraph" w:customStyle="1" w:styleId="FR2">
    <w:name w:val="FR2"/>
    <w:rsid w:val="00ED61E6"/>
    <w:pPr>
      <w:widowControl w:val="0"/>
      <w:autoSpaceDE w:val="0"/>
      <w:autoSpaceDN w:val="0"/>
      <w:adjustRightInd w:val="0"/>
      <w:spacing w:line="520" w:lineRule="auto"/>
      <w:ind w:right="1800"/>
      <w:jc w:val="center"/>
    </w:pPr>
    <w:rPr>
      <w:b/>
      <w:bCs/>
      <w:sz w:val="22"/>
      <w:szCs w:val="22"/>
    </w:rPr>
  </w:style>
  <w:style w:type="paragraph" w:customStyle="1" w:styleId="Web">
    <w:name w:val="Обычный (Web)"/>
    <w:basedOn w:val="a3"/>
    <w:rsid w:val="00ED61E6"/>
    <w:pPr>
      <w:spacing w:before="100" w:beforeAutospacing="1" w:after="100" w:afterAutospacing="1"/>
    </w:pPr>
    <w:rPr>
      <w:sz w:val="24"/>
      <w:szCs w:val="24"/>
    </w:rPr>
  </w:style>
  <w:style w:type="character" w:customStyle="1" w:styleId="affff5">
    <w:name w:val="Пункт Знак Знак"/>
    <w:rsid w:val="00ED61E6"/>
    <w:rPr>
      <w:rFonts w:cs="Times New Roman"/>
      <w:sz w:val="28"/>
      <w:szCs w:val="28"/>
      <w:lang w:val="ru-RU" w:eastAsia="ru-RU"/>
    </w:rPr>
  </w:style>
  <w:style w:type="paragraph" w:customStyle="1" w:styleId="-">
    <w:name w:val="Контракт-раздел"/>
    <w:basedOn w:val="a3"/>
    <w:next w:val="-0"/>
    <w:uiPriority w:val="99"/>
    <w:rsid w:val="00ED61E6"/>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3"/>
    <w:uiPriority w:val="99"/>
    <w:rsid w:val="00ED61E6"/>
    <w:pPr>
      <w:tabs>
        <w:tab w:val="num" w:pos="851"/>
      </w:tabs>
      <w:ind w:left="851" w:hanging="851"/>
      <w:jc w:val="both"/>
    </w:pPr>
    <w:rPr>
      <w:sz w:val="24"/>
      <w:szCs w:val="24"/>
    </w:rPr>
  </w:style>
  <w:style w:type="paragraph" w:customStyle="1" w:styleId="-1">
    <w:name w:val="Контракт-подпункт"/>
    <w:basedOn w:val="a3"/>
    <w:uiPriority w:val="99"/>
    <w:rsid w:val="00ED61E6"/>
    <w:pPr>
      <w:tabs>
        <w:tab w:val="num" w:pos="851"/>
      </w:tabs>
      <w:ind w:left="851" w:hanging="851"/>
      <w:jc w:val="both"/>
    </w:pPr>
    <w:rPr>
      <w:sz w:val="24"/>
      <w:szCs w:val="24"/>
    </w:rPr>
  </w:style>
  <w:style w:type="paragraph" w:customStyle="1" w:styleId="-2">
    <w:name w:val="Контракт-подподпункт"/>
    <w:basedOn w:val="a3"/>
    <w:rsid w:val="00ED61E6"/>
    <w:pPr>
      <w:tabs>
        <w:tab w:val="num" w:pos="1418"/>
      </w:tabs>
      <w:ind w:left="1418" w:hanging="567"/>
      <w:jc w:val="both"/>
    </w:pPr>
    <w:rPr>
      <w:sz w:val="24"/>
      <w:szCs w:val="24"/>
    </w:rPr>
  </w:style>
  <w:style w:type="paragraph" w:customStyle="1" w:styleId="affff6">
    <w:name w:val="Пункт"/>
    <w:basedOn w:val="a3"/>
    <w:uiPriority w:val="99"/>
    <w:rsid w:val="00ED61E6"/>
    <w:pPr>
      <w:tabs>
        <w:tab w:val="num" w:pos="1620"/>
      </w:tabs>
      <w:ind w:left="1044" w:hanging="504"/>
      <w:jc w:val="both"/>
    </w:pPr>
    <w:rPr>
      <w:sz w:val="24"/>
      <w:szCs w:val="24"/>
    </w:rPr>
  </w:style>
  <w:style w:type="paragraph" w:customStyle="1" w:styleId="affff7">
    <w:name w:val="Подпункт"/>
    <w:basedOn w:val="affff6"/>
    <w:rsid w:val="00ED61E6"/>
    <w:pPr>
      <w:tabs>
        <w:tab w:val="clear" w:pos="1620"/>
        <w:tab w:val="num" w:pos="2700"/>
      </w:tabs>
      <w:ind w:left="1908" w:hanging="648"/>
    </w:pPr>
  </w:style>
  <w:style w:type="character" w:customStyle="1" w:styleId="1f">
    <w:name w:val="Заголовок 1 Знак Знак Знак Знак Знак Знак Знак Знак Знак Знак Знак Знак Знак"/>
    <w:rsid w:val="00ED61E6"/>
    <w:rPr>
      <w:rFonts w:cs="Times New Roman"/>
      <w:b/>
      <w:bCs/>
      <w:kern w:val="28"/>
      <w:sz w:val="36"/>
      <w:szCs w:val="36"/>
      <w:lang w:val="ru-RU" w:eastAsia="ru-RU"/>
    </w:rPr>
  </w:style>
  <w:style w:type="character" w:customStyle="1" w:styleId="affff8">
    <w:name w:val="Основной текст Знак Знак Знак Знак"/>
    <w:rsid w:val="00ED61E6"/>
    <w:rPr>
      <w:rFonts w:cs="Times New Roman"/>
      <w:sz w:val="24"/>
      <w:szCs w:val="24"/>
      <w:lang w:val="ru-RU" w:eastAsia="ru-RU"/>
    </w:rPr>
  </w:style>
  <w:style w:type="paragraph" w:customStyle="1" w:styleId="03zagolovok2">
    <w:name w:val="03zagolovok2"/>
    <w:basedOn w:val="a3"/>
    <w:rsid w:val="00ED61E6"/>
    <w:pPr>
      <w:keepNext/>
      <w:spacing w:before="360" w:after="120" w:line="360" w:lineRule="atLeast"/>
      <w:outlineLvl w:val="1"/>
    </w:pPr>
    <w:rPr>
      <w:rFonts w:ascii="GaramondC" w:hAnsi="GaramondC" w:cs="GaramondC"/>
      <w:b/>
      <w:bCs/>
      <w:color w:val="000000"/>
    </w:rPr>
  </w:style>
  <w:style w:type="paragraph" w:customStyle="1" w:styleId="01zagolovok">
    <w:name w:val="01_zagolovok"/>
    <w:basedOn w:val="a3"/>
    <w:rsid w:val="00ED61E6"/>
    <w:pPr>
      <w:keepNext/>
      <w:pageBreakBefore/>
      <w:spacing w:before="360" w:after="120"/>
      <w:outlineLvl w:val="0"/>
    </w:pPr>
    <w:rPr>
      <w:rFonts w:ascii="GaramondC" w:hAnsi="GaramondC" w:cs="GaramondC"/>
      <w:b/>
      <w:bCs/>
      <w:color w:val="000000"/>
      <w:sz w:val="40"/>
      <w:szCs w:val="40"/>
    </w:rPr>
  </w:style>
  <w:style w:type="paragraph" w:customStyle="1" w:styleId="02statia1">
    <w:name w:val="02statia1"/>
    <w:basedOn w:val="a3"/>
    <w:rsid w:val="00ED61E6"/>
    <w:pPr>
      <w:keepNext/>
      <w:spacing w:before="280" w:line="320" w:lineRule="atLeast"/>
      <w:ind w:left="1134" w:right="851" w:hanging="578"/>
      <w:outlineLvl w:val="2"/>
    </w:pPr>
    <w:rPr>
      <w:rFonts w:ascii="GaramondNarrowC" w:hAnsi="GaramondNarrowC" w:cs="GaramondNarrowC"/>
      <w:b/>
      <w:bCs/>
      <w:sz w:val="24"/>
      <w:szCs w:val="24"/>
    </w:rPr>
  </w:style>
  <w:style w:type="paragraph" w:customStyle="1" w:styleId="02statia2">
    <w:name w:val="02statia2"/>
    <w:basedOn w:val="a3"/>
    <w:rsid w:val="00ED61E6"/>
    <w:pPr>
      <w:spacing w:before="120" w:line="320" w:lineRule="atLeast"/>
      <w:ind w:left="2020" w:hanging="880"/>
      <w:jc w:val="both"/>
    </w:pPr>
    <w:rPr>
      <w:rFonts w:ascii="GaramondNarrowC" w:hAnsi="GaramondNarrowC" w:cs="GaramondNarrowC"/>
      <w:color w:val="000000"/>
      <w:sz w:val="21"/>
      <w:szCs w:val="21"/>
    </w:rPr>
  </w:style>
  <w:style w:type="paragraph" w:customStyle="1" w:styleId="02statia3">
    <w:name w:val="02statia3"/>
    <w:basedOn w:val="a3"/>
    <w:rsid w:val="00ED61E6"/>
    <w:pPr>
      <w:spacing w:before="120" w:line="320" w:lineRule="atLeast"/>
      <w:ind w:left="2900" w:hanging="880"/>
      <w:jc w:val="both"/>
    </w:pPr>
    <w:rPr>
      <w:rFonts w:ascii="GaramondNarrowC" w:hAnsi="GaramondNarrowC" w:cs="GaramondNarrowC"/>
      <w:color w:val="000000"/>
      <w:sz w:val="21"/>
      <w:szCs w:val="21"/>
    </w:rPr>
  </w:style>
  <w:style w:type="paragraph" w:customStyle="1" w:styleId="03osnovnoytext">
    <w:name w:val="03osnovnoytext"/>
    <w:basedOn w:val="a3"/>
    <w:rsid w:val="00ED61E6"/>
    <w:pPr>
      <w:spacing w:before="320" w:line="320" w:lineRule="atLeast"/>
      <w:ind w:left="1191"/>
      <w:jc w:val="both"/>
    </w:pPr>
    <w:rPr>
      <w:rFonts w:ascii="GaramondC" w:hAnsi="GaramondC" w:cs="GaramondC"/>
      <w:color w:val="000000"/>
      <w:sz w:val="20"/>
      <w:szCs w:val="20"/>
    </w:rPr>
  </w:style>
  <w:style w:type="paragraph" w:customStyle="1" w:styleId="03osnovnoytexttabl">
    <w:name w:val="03osnovnoytexttabl"/>
    <w:basedOn w:val="a3"/>
    <w:rsid w:val="00ED61E6"/>
    <w:pPr>
      <w:spacing w:before="120" w:line="320" w:lineRule="atLeast"/>
    </w:pPr>
    <w:rPr>
      <w:rFonts w:ascii="GaramondC" w:hAnsi="GaramondC" w:cs="GaramondC"/>
      <w:color w:val="000000"/>
      <w:sz w:val="20"/>
      <w:szCs w:val="20"/>
    </w:rPr>
  </w:style>
  <w:style w:type="paragraph" w:customStyle="1" w:styleId="affff9">
    <w:name w:val="Бюллет"/>
    <w:basedOn w:val="af4"/>
    <w:rsid w:val="00ED61E6"/>
    <w:pPr>
      <w:tabs>
        <w:tab w:val="num" w:pos="720"/>
      </w:tabs>
      <w:spacing w:after="0"/>
      <w:ind w:left="283" w:hanging="283"/>
    </w:pPr>
    <w:rPr>
      <w:sz w:val="24"/>
      <w:szCs w:val="24"/>
    </w:rPr>
  </w:style>
  <w:style w:type="paragraph" w:customStyle="1" w:styleId="affffa">
    <w:name w:val="А_обычный"/>
    <w:basedOn w:val="a3"/>
    <w:rsid w:val="00ED61E6"/>
    <w:pPr>
      <w:ind w:firstLine="709"/>
      <w:jc w:val="both"/>
    </w:pPr>
    <w:rPr>
      <w:sz w:val="24"/>
      <w:szCs w:val="24"/>
    </w:rPr>
  </w:style>
  <w:style w:type="paragraph" w:customStyle="1" w:styleId="affffb">
    <w:name w:val="Таблица текст"/>
    <w:basedOn w:val="a3"/>
    <w:uiPriority w:val="99"/>
    <w:rsid w:val="00ED61E6"/>
    <w:pPr>
      <w:spacing w:before="40" w:after="40"/>
      <w:ind w:left="57" w:right="57"/>
    </w:pPr>
    <w:rPr>
      <w:sz w:val="22"/>
      <w:szCs w:val="22"/>
    </w:rPr>
  </w:style>
  <w:style w:type="paragraph" w:customStyle="1" w:styleId="2c">
    <w:name w:val="Знак2"/>
    <w:basedOn w:val="a3"/>
    <w:rsid w:val="00ED61E6"/>
    <w:pPr>
      <w:widowControl w:val="0"/>
      <w:adjustRightInd w:val="0"/>
      <w:spacing w:after="160" w:line="240" w:lineRule="exact"/>
      <w:jc w:val="right"/>
    </w:pPr>
    <w:rPr>
      <w:sz w:val="20"/>
      <w:szCs w:val="20"/>
      <w:lang w:val="en-GB" w:eastAsia="en-US"/>
    </w:rPr>
  </w:style>
  <w:style w:type="paragraph" w:customStyle="1" w:styleId="BodyText21">
    <w:name w:val="Body Text 21"/>
    <w:basedOn w:val="a3"/>
    <w:rsid w:val="00ED61E6"/>
    <w:pPr>
      <w:widowControl w:val="0"/>
      <w:spacing w:line="360" w:lineRule="auto"/>
      <w:ind w:firstLine="720"/>
      <w:jc w:val="both"/>
    </w:pPr>
    <w:rPr>
      <w:sz w:val="26"/>
      <w:szCs w:val="26"/>
    </w:rPr>
  </w:style>
  <w:style w:type="paragraph" w:customStyle="1" w:styleId="BodyText211">
    <w:name w:val="Body Text 211"/>
    <w:basedOn w:val="a3"/>
    <w:rsid w:val="00ED61E6"/>
    <w:pPr>
      <w:widowControl w:val="0"/>
      <w:overflowPunct w:val="0"/>
      <w:autoSpaceDE w:val="0"/>
      <w:autoSpaceDN w:val="0"/>
      <w:adjustRightInd w:val="0"/>
      <w:ind w:right="-28"/>
      <w:jc w:val="both"/>
    </w:pPr>
    <w:rPr>
      <w:sz w:val="20"/>
      <w:szCs w:val="20"/>
    </w:rPr>
  </w:style>
  <w:style w:type="character" w:customStyle="1" w:styleId="3f">
    <w:name w:val="Основной текст Знак Знак Знак3"/>
    <w:aliases w:val="Основной текст Знак Знак3,Знак Знак Знак3"/>
    <w:rsid w:val="00ED61E6"/>
    <w:rPr>
      <w:rFonts w:cs="Times New Roman"/>
      <w:sz w:val="24"/>
      <w:szCs w:val="24"/>
      <w:lang w:val="ru-RU" w:eastAsia="ru-RU"/>
    </w:rPr>
  </w:style>
  <w:style w:type="paragraph" w:customStyle="1" w:styleId="1f0">
    <w:name w:val="Знак1 Знак Знак Знак"/>
    <w:basedOn w:val="a3"/>
    <w:rsid w:val="00ED61E6"/>
    <w:pPr>
      <w:widowControl w:val="0"/>
      <w:adjustRightInd w:val="0"/>
      <w:spacing w:after="160" w:line="240" w:lineRule="exact"/>
      <w:jc w:val="right"/>
    </w:pPr>
    <w:rPr>
      <w:sz w:val="20"/>
      <w:szCs w:val="20"/>
      <w:lang w:val="en-GB" w:eastAsia="en-US"/>
    </w:rPr>
  </w:style>
  <w:style w:type="paragraph" w:customStyle="1" w:styleId="3f0">
    <w:name w:val="Раздел 3"/>
    <w:basedOn w:val="a3"/>
    <w:semiHidden/>
    <w:rsid w:val="00ED61E6"/>
    <w:pPr>
      <w:tabs>
        <w:tab w:val="num" w:pos="360"/>
      </w:tabs>
      <w:spacing w:before="120" w:after="120"/>
      <w:ind w:left="360" w:hanging="360"/>
      <w:jc w:val="center"/>
    </w:pPr>
    <w:rPr>
      <w:b/>
      <w:bCs/>
      <w:sz w:val="24"/>
      <w:szCs w:val="24"/>
    </w:rPr>
  </w:style>
  <w:style w:type="paragraph" w:customStyle="1" w:styleId="affffc">
    <w:name w:val="Обычный.Нормальный абзац"/>
    <w:rsid w:val="00ED61E6"/>
    <w:pPr>
      <w:widowControl w:val="0"/>
      <w:autoSpaceDE w:val="0"/>
      <w:autoSpaceDN w:val="0"/>
      <w:ind w:firstLine="709"/>
      <w:jc w:val="both"/>
    </w:pPr>
    <w:rPr>
      <w:sz w:val="24"/>
      <w:szCs w:val="24"/>
    </w:rPr>
  </w:style>
  <w:style w:type="paragraph" w:customStyle="1" w:styleId="1f1">
    <w:name w:val="Знак Знак Знак Знак1"/>
    <w:basedOn w:val="a3"/>
    <w:rsid w:val="00ED61E6"/>
    <w:pPr>
      <w:spacing w:after="160" w:line="240" w:lineRule="exact"/>
    </w:pPr>
    <w:rPr>
      <w:sz w:val="20"/>
      <w:szCs w:val="20"/>
      <w:lang w:eastAsia="zh-CN"/>
    </w:rPr>
  </w:style>
  <w:style w:type="paragraph" w:customStyle="1" w:styleId="2d">
    <w:name w:val="Знак Знак Знак2 Знак"/>
    <w:basedOn w:val="a3"/>
    <w:rsid w:val="00ED61E6"/>
    <w:pPr>
      <w:widowControl w:val="0"/>
      <w:adjustRightInd w:val="0"/>
      <w:spacing w:after="160" w:line="240" w:lineRule="exact"/>
      <w:jc w:val="right"/>
    </w:pPr>
    <w:rPr>
      <w:sz w:val="20"/>
      <w:szCs w:val="20"/>
      <w:lang w:val="en-GB" w:eastAsia="en-US"/>
    </w:rPr>
  </w:style>
  <w:style w:type="paragraph" w:styleId="2e">
    <w:name w:val="List 2"/>
    <w:basedOn w:val="a3"/>
    <w:rsid w:val="00ED61E6"/>
    <w:pPr>
      <w:spacing w:after="60"/>
      <w:ind w:left="566" w:hanging="283"/>
      <w:jc w:val="both"/>
    </w:pPr>
    <w:rPr>
      <w:sz w:val="24"/>
      <w:szCs w:val="24"/>
    </w:rPr>
  </w:style>
  <w:style w:type="paragraph" w:customStyle="1" w:styleId="1f2">
    <w:name w:val="1 Знак"/>
    <w:basedOn w:val="a3"/>
    <w:rsid w:val="00ED61E6"/>
    <w:pPr>
      <w:spacing w:after="160" w:line="240" w:lineRule="exact"/>
    </w:pPr>
    <w:rPr>
      <w:sz w:val="20"/>
      <w:szCs w:val="20"/>
      <w:lang w:eastAsia="zh-CN"/>
    </w:rPr>
  </w:style>
  <w:style w:type="character" w:customStyle="1" w:styleId="tendersubject1">
    <w:name w:val="tendersubject1"/>
    <w:rsid w:val="00ED61E6"/>
    <w:rPr>
      <w:rFonts w:cs="Times New Roman"/>
      <w:b/>
      <w:bCs/>
      <w:color w:val="0000FF"/>
      <w:sz w:val="20"/>
      <w:szCs w:val="20"/>
    </w:rPr>
  </w:style>
  <w:style w:type="paragraph" w:customStyle="1" w:styleId="BodyTextIndent1">
    <w:name w:val="Body Text Indent1"/>
    <w:basedOn w:val="a3"/>
    <w:rsid w:val="00ED61E6"/>
    <w:pPr>
      <w:ind w:firstLine="567"/>
    </w:pPr>
    <w:rPr>
      <w:sz w:val="24"/>
      <w:szCs w:val="24"/>
    </w:rPr>
  </w:style>
  <w:style w:type="paragraph" w:customStyle="1" w:styleId="Normal1">
    <w:name w:val="Normal1"/>
    <w:rsid w:val="00ED61E6"/>
    <w:pPr>
      <w:widowControl w:val="0"/>
    </w:pPr>
  </w:style>
  <w:style w:type="paragraph" w:customStyle="1" w:styleId="consplusnormal1">
    <w:name w:val="consplusnormal"/>
    <w:basedOn w:val="a3"/>
    <w:rsid w:val="00ED61E6"/>
    <w:pPr>
      <w:spacing w:before="100" w:beforeAutospacing="1" w:after="100" w:afterAutospacing="1"/>
    </w:pPr>
    <w:rPr>
      <w:rFonts w:ascii="Arial Unicode MS" w:hAnsi="Arial Unicode MS" w:cs="Arial Unicode MS"/>
      <w:sz w:val="24"/>
      <w:szCs w:val="24"/>
    </w:rPr>
  </w:style>
  <w:style w:type="paragraph" w:customStyle="1" w:styleId="affffd">
    <w:name w:val="Простой текст"/>
    <w:basedOn w:val="afe"/>
    <w:rsid w:val="00ED61E6"/>
    <w:pPr>
      <w:spacing w:before="60" w:after="60"/>
      <w:jc w:val="both"/>
    </w:pPr>
    <w:rPr>
      <w:rFonts w:ascii="Times New Roman" w:hAnsi="Times New Roman" w:cs="Times New Roman"/>
      <w:sz w:val="24"/>
      <w:szCs w:val="24"/>
    </w:rPr>
  </w:style>
  <w:style w:type="paragraph" w:customStyle="1" w:styleId="TimesNewRoman14">
    <w:name w:val="Стиль Название + Times New Roman 14 пт не полужирный Черный Меж..."/>
    <w:basedOn w:val="a3"/>
    <w:rsid w:val="00ED61E6"/>
    <w:pPr>
      <w:spacing w:line="300" w:lineRule="exact"/>
    </w:pPr>
    <w:rPr>
      <w:b/>
      <w:bCs/>
      <w:color w:val="000000"/>
      <w:spacing w:val="-2"/>
      <w:kern w:val="32"/>
    </w:rPr>
  </w:style>
  <w:style w:type="paragraph" w:customStyle="1" w:styleId="2f">
    <w:name w:val="З2"/>
    <w:basedOn w:val="22"/>
    <w:next w:val="a3"/>
    <w:autoRedefine/>
    <w:rsid w:val="00ED61E6"/>
    <w:pPr>
      <w:keepNext w:val="0"/>
      <w:numPr>
        <w:ilvl w:val="2"/>
      </w:numPr>
      <w:tabs>
        <w:tab w:val="num" w:pos="576"/>
      </w:tabs>
      <w:spacing w:line="240" w:lineRule="auto"/>
      <w:ind w:left="-540" w:hanging="576"/>
    </w:pPr>
    <w:rPr>
      <w:rFonts w:ascii="Times New Roman" w:hAnsi="Times New Roman"/>
      <w:bCs/>
      <w:sz w:val="24"/>
      <w:szCs w:val="24"/>
    </w:rPr>
  </w:style>
  <w:style w:type="paragraph" w:customStyle="1" w:styleId="DOS">
    <w:name w:val="КонтрактDOS"/>
    <w:basedOn w:val="a3"/>
    <w:rsid w:val="00ED61E6"/>
    <w:rPr>
      <w:rFonts w:ascii="NTCourierVK/Cyrillic" w:eastAsia="Batang" w:hAnsi="NTCourierVK/Cyrillic" w:cs="NTCourierVK/Cyrillic"/>
      <w:sz w:val="20"/>
      <w:szCs w:val="20"/>
      <w:lang w:eastAsia="ko-KR"/>
    </w:rPr>
  </w:style>
  <w:style w:type="paragraph" w:customStyle="1" w:styleId="affffe">
    <w:name w:val="Мой"/>
    <w:basedOn w:val="a3"/>
    <w:rsid w:val="00ED61E6"/>
  </w:style>
  <w:style w:type="paragraph" w:customStyle="1" w:styleId="3f1">
    <w:name w:val="Знак3"/>
    <w:basedOn w:val="a3"/>
    <w:rsid w:val="00ED61E6"/>
    <w:pPr>
      <w:widowControl w:val="0"/>
      <w:adjustRightInd w:val="0"/>
      <w:spacing w:after="160" w:line="240" w:lineRule="exact"/>
      <w:jc w:val="right"/>
    </w:pPr>
    <w:rPr>
      <w:sz w:val="20"/>
      <w:szCs w:val="20"/>
      <w:lang w:val="en-GB" w:eastAsia="en-US"/>
    </w:rPr>
  </w:style>
  <w:style w:type="character" w:customStyle="1" w:styleId="afffff">
    <w:name w:val="Цветовое выделение"/>
    <w:rsid w:val="00ED61E6"/>
    <w:rPr>
      <w:b/>
      <w:color w:val="000080"/>
      <w:sz w:val="20"/>
    </w:rPr>
  </w:style>
  <w:style w:type="character" w:customStyle="1" w:styleId="afffff0">
    <w:name w:val="Гипертекстовая ссылка"/>
    <w:rsid w:val="00ED61E6"/>
    <w:rPr>
      <w:rFonts w:cs="Times New Roman"/>
      <w:b/>
      <w:bCs/>
      <w:color w:val="008000"/>
      <w:sz w:val="20"/>
      <w:szCs w:val="20"/>
      <w:u w:val="single"/>
    </w:rPr>
  </w:style>
  <w:style w:type="paragraph" w:customStyle="1" w:styleId="afffff1">
    <w:name w:val="Обычный без отступа"/>
    <w:basedOn w:val="a3"/>
    <w:link w:val="afffff2"/>
    <w:rsid w:val="00ED61E6"/>
    <w:pPr>
      <w:jc w:val="both"/>
    </w:pPr>
    <w:rPr>
      <w:sz w:val="24"/>
      <w:szCs w:val="24"/>
    </w:rPr>
  </w:style>
  <w:style w:type="character" w:customStyle="1" w:styleId="afffff2">
    <w:name w:val="Обычный без отступа Знак"/>
    <w:link w:val="afffff1"/>
    <w:locked/>
    <w:rsid w:val="00ED61E6"/>
    <w:rPr>
      <w:sz w:val="24"/>
      <w:szCs w:val="24"/>
    </w:rPr>
  </w:style>
  <w:style w:type="paragraph" w:customStyle="1" w:styleId="213">
    <w:name w:val="Знак Знак Знак2 Знак1 Знак Знак Знак"/>
    <w:basedOn w:val="a3"/>
    <w:rsid w:val="00ED61E6"/>
    <w:pPr>
      <w:widowControl w:val="0"/>
      <w:adjustRightInd w:val="0"/>
      <w:spacing w:after="160" w:line="240" w:lineRule="exact"/>
      <w:jc w:val="right"/>
    </w:pPr>
    <w:rPr>
      <w:sz w:val="20"/>
      <w:szCs w:val="20"/>
      <w:lang w:val="en-GB" w:eastAsia="en-US"/>
    </w:rPr>
  </w:style>
  <w:style w:type="paragraph" w:customStyle="1" w:styleId="112">
    <w:name w:val="Знак11"/>
    <w:basedOn w:val="a3"/>
    <w:rsid w:val="00ED61E6"/>
    <w:pPr>
      <w:spacing w:before="100" w:beforeAutospacing="1" w:after="100" w:afterAutospacing="1"/>
    </w:pPr>
    <w:rPr>
      <w:color w:val="000000"/>
      <w:sz w:val="24"/>
      <w:szCs w:val="24"/>
      <w:u w:color="000000"/>
      <w:lang w:val="en-US" w:eastAsia="en-US"/>
    </w:rPr>
  </w:style>
  <w:style w:type="paragraph" w:customStyle="1" w:styleId="230">
    <w:name w:val="Основной текст 23"/>
    <w:basedOn w:val="a3"/>
    <w:rsid w:val="00ED61E6"/>
    <w:pPr>
      <w:widowControl w:val="0"/>
      <w:suppressAutoHyphens/>
      <w:spacing w:after="120" w:line="480" w:lineRule="auto"/>
      <w:ind w:firstLine="400"/>
      <w:jc w:val="both"/>
    </w:pPr>
    <w:rPr>
      <w:sz w:val="24"/>
      <w:szCs w:val="24"/>
      <w:lang w:eastAsia="ar-SA"/>
    </w:rPr>
  </w:style>
  <w:style w:type="paragraph" w:customStyle="1" w:styleId="1f3">
    <w:name w:val="Абзац списка1"/>
    <w:basedOn w:val="a3"/>
    <w:link w:val="ListParagraphChar"/>
    <w:rsid w:val="00ED61E6"/>
    <w:pPr>
      <w:ind w:left="720"/>
    </w:pPr>
    <w:rPr>
      <w:sz w:val="24"/>
      <w:szCs w:val="24"/>
    </w:rPr>
  </w:style>
  <w:style w:type="character" w:customStyle="1" w:styleId="ListParagraphChar">
    <w:name w:val="List Paragraph Char"/>
    <w:link w:val="1f3"/>
    <w:locked/>
    <w:rsid w:val="00ED61E6"/>
    <w:rPr>
      <w:sz w:val="24"/>
      <w:szCs w:val="24"/>
    </w:rPr>
  </w:style>
  <w:style w:type="paragraph" w:customStyle="1" w:styleId="2f0">
    <w:name w:val="Знак Знак Знак2 Знак Знак Знак Знак Знак Знак Знак Знак Знак Знак"/>
    <w:basedOn w:val="a3"/>
    <w:rsid w:val="00ED61E6"/>
    <w:pPr>
      <w:widowControl w:val="0"/>
      <w:adjustRightInd w:val="0"/>
      <w:spacing w:after="160" w:line="240" w:lineRule="exact"/>
      <w:jc w:val="right"/>
    </w:pPr>
    <w:rPr>
      <w:sz w:val="20"/>
      <w:szCs w:val="20"/>
      <w:lang w:val="en-GB" w:eastAsia="en-US"/>
    </w:rPr>
  </w:style>
  <w:style w:type="paragraph" w:customStyle="1" w:styleId="214">
    <w:name w:val="Знак Знак Знак2 Знак1"/>
    <w:basedOn w:val="a3"/>
    <w:rsid w:val="00ED61E6"/>
    <w:pPr>
      <w:widowControl w:val="0"/>
      <w:adjustRightInd w:val="0"/>
      <w:spacing w:after="160" w:line="240" w:lineRule="exact"/>
      <w:jc w:val="right"/>
    </w:pPr>
    <w:rPr>
      <w:sz w:val="20"/>
      <w:szCs w:val="20"/>
      <w:lang w:val="en-GB" w:eastAsia="en-US"/>
    </w:rPr>
  </w:style>
  <w:style w:type="paragraph" w:customStyle="1" w:styleId="113">
    <w:name w:val="Знак1 Знак Знак Знак1"/>
    <w:basedOn w:val="a3"/>
    <w:rsid w:val="00ED61E6"/>
    <w:pPr>
      <w:widowControl w:val="0"/>
      <w:adjustRightInd w:val="0"/>
      <w:spacing w:after="160" w:line="240" w:lineRule="exact"/>
      <w:jc w:val="right"/>
    </w:pPr>
    <w:rPr>
      <w:sz w:val="20"/>
      <w:szCs w:val="20"/>
      <w:lang w:val="en-GB" w:eastAsia="en-US"/>
    </w:rPr>
  </w:style>
  <w:style w:type="character" w:customStyle="1" w:styleId="afffff3">
    <w:name w:val="Обычный без отступа Знак Знак"/>
    <w:rsid w:val="00ED61E6"/>
    <w:rPr>
      <w:rFonts w:cs="Times New Roman"/>
      <w:sz w:val="24"/>
      <w:szCs w:val="24"/>
      <w:lang w:val="ru-RU" w:eastAsia="ru-RU"/>
    </w:rPr>
  </w:style>
  <w:style w:type="paragraph" w:customStyle="1" w:styleId="table1">
    <w:name w:val="table1"/>
    <w:basedOn w:val="a3"/>
    <w:rsid w:val="00ED61E6"/>
    <w:pPr>
      <w:spacing w:before="41" w:after="41"/>
      <w:ind w:left="41" w:right="41"/>
    </w:pPr>
    <w:rPr>
      <w:sz w:val="15"/>
      <w:szCs w:val="15"/>
    </w:rPr>
  </w:style>
  <w:style w:type="paragraph" w:customStyle="1" w:styleId="afffff4">
    <w:name w:val="Содержимое таблицы"/>
    <w:basedOn w:val="a3"/>
    <w:rsid w:val="00ED61E6"/>
    <w:pPr>
      <w:widowControl w:val="0"/>
      <w:suppressLineNumbers/>
      <w:suppressAutoHyphens/>
    </w:pPr>
    <w:rPr>
      <w:sz w:val="24"/>
      <w:szCs w:val="24"/>
    </w:rPr>
  </w:style>
  <w:style w:type="paragraph" w:customStyle="1" w:styleId="2f1">
    <w:name w:val="Обычный2"/>
    <w:link w:val="Normal"/>
    <w:rsid w:val="00ED61E6"/>
    <w:pPr>
      <w:widowControl w:val="0"/>
      <w:suppressAutoHyphens/>
      <w:spacing w:line="259" w:lineRule="auto"/>
      <w:jc w:val="both"/>
    </w:pPr>
    <w:rPr>
      <w:sz w:val="22"/>
      <w:szCs w:val="22"/>
      <w:lang w:eastAsia="ar-SA"/>
    </w:rPr>
  </w:style>
  <w:style w:type="paragraph" w:customStyle="1" w:styleId="FR3">
    <w:name w:val="FR3"/>
    <w:rsid w:val="00ED61E6"/>
    <w:pPr>
      <w:widowControl w:val="0"/>
      <w:suppressAutoHyphens/>
      <w:spacing w:line="300" w:lineRule="auto"/>
      <w:ind w:left="280" w:right="400"/>
      <w:jc w:val="center"/>
    </w:pPr>
    <w:rPr>
      <w:b/>
      <w:bCs/>
      <w:sz w:val="28"/>
      <w:szCs w:val="28"/>
      <w:lang w:eastAsia="ar-SA"/>
    </w:rPr>
  </w:style>
  <w:style w:type="character" w:customStyle="1" w:styleId="120">
    <w:name w:val="Знак Знак12"/>
    <w:locked/>
    <w:rsid w:val="00ED61E6"/>
    <w:rPr>
      <w:rFonts w:ascii="Arial" w:hAnsi="Arial" w:cs="Arial"/>
      <w:b/>
      <w:bCs/>
      <w:kern w:val="28"/>
      <w:sz w:val="32"/>
      <w:szCs w:val="32"/>
      <w:lang w:val="ru-RU" w:eastAsia="ru-RU"/>
    </w:rPr>
  </w:style>
  <w:style w:type="paragraph" w:customStyle="1" w:styleId="2f2">
    <w:name w:val="Знак Знак2 Знак Знак Знак Знак Знак Знак Знак"/>
    <w:basedOn w:val="a3"/>
    <w:rsid w:val="00ED61E6"/>
    <w:pPr>
      <w:spacing w:before="100" w:beforeAutospacing="1" w:after="100" w:afterAutospacing="1"/>
    </w:pPr>
    <w:rPr>
      <w:rFonts w:ascii="Tahoma" w:hAnsi="Tahoma" w:cs="Tahoma"/>
      <w:sz w:val="20"/>
      <w:szCs w:val="20"/>
      <w:lang w:val="en-US" w:eastAsia="en-US"/>
    </w:rPr>
  </w:style>
  <w:style w:type="paragraph" w:customStyle="1" w:styleId="textnormal">
    <w:name w:val="textnormal"/>
    <w:basedOn w:val="a3"/>
    <w:rsid w:val="00ED61E6"/>
    <w:pPr>
      <w:spacing w:before="100" w:beforeAutospacing="1" w:after="100" w:afterAutospacing="1"/>
    </w:pPr>
    <w:rPr>
      <w:rFonts w:ascii="Verdana" w:hAnsi="Verdana" w:cs="Verdana"/>
      <w:color w:val="000000"/>
      <w:sz w:val="16"/>
      <w:szCs w:val="16"/>
    </w:rPr>
  </w:style>
  <w:style w:type="paragraph" w:customStyle="1" w:styleId="3f2">
    <w:name w:val="З3"/>
    <w:basedOn w:val="31"/>
    <w:autoRedefine/>
    <w:rsid w:val="00ED61E6"/>
    <w:pPr>
      <w:keepLines w:val="0"/>
      <w:spacing w:before="0"/>
      <w:jc w:val="center"/>
    </w:pPr>
    <w:rPr>
      <w:rFonts w:ascii="Times New Roman" w:eastAsia="Times New Roman" w:hAnsi="Times New Roman" w:cs="Times New Roman"/>
      <w:color w:val="auto"/>
      <w:sz w:val="24"/>
      <w:szCs w:val="24"/>
    </w:rPr>
  </w:style>
  <w:style w:type="paragraph" w:styleId="afffff5">
    <w:name w:val="caption"/>
    <w:basedOn w:val="a3"/>
    <w:qFormat/>
    <w:rsid w:val="00ED61E6"/>
    <w:pPr>
      <w:spacing w:line="280" w:lineRule="auto"/>
      <w:ind w:left="720" w:right="1800" w:firstLine="720"/>
      <w:jc w:val="center"/>
    </w:pPr>
    <w:rPr>
      <w:rFonts w:ascii="TimesET" w:hAnsi="TimesET" w:cs="TimesET"/>
      <w:b/>
      <w:bCs/>
      <w:sz w:val="24"/>
      <w:szCs w:val="24"/>
    </w:rPr>
  </w:style>
  <w:style w:type="paragraph" w:customStyle="1" w:styleId="StyleFirstline127cm">
    <w:name w:val="Style First line:  127 cm"/>
    <w:basedOn w:val="a3"/>
    <w:rsid w:val="00ED61E6"/>
    <w:pPr>
      <w:spacing w:before="120"/>
      <w:ind w:firstLine="720"/>
      <w:jc w:val="both"/>
    </w:pPr>
    <w:rPr>
      <w:sz w:val="24"/>
      <w:szCs w:val="24"/>
      <w:lang w:eastAsia="en-US"/>
    </w:rPr>
  </w:style>
  <w:style w:type="paragraph" w:customStyle="1" w:styleId="text">
    <w:name w:val="text"/>
    <w:basedOn w:val="a3"/>
    <w:rsid w:val="00ED61E6"/>
    <w:pPr>
      <w:spacing w:before="100" w:beforeAutospacing="1" w:after="100" w:afterAutospacing="1"/>
    </w:pPr>
    <w:rPr>
      <w:rFonts w:ascii="Verdana" w:hAnsi="Verdana" w:cs="Verdana"/>
      <w:color w:val="515151"/>
      <w:sz w:val="18"/>
      <w:szCs w:val="18"/>
    </w:rPr>
  </w:style>
  <w:style w:type="character" w:customStyle="1" w:styleId="45">
    <w:name w:val="Знак4 Знак Знак"/>
    <w:locked/>
    <w:rsid w:val="00ED61E6"/>
    <w:rPr>
      <w:sz w:val="24"/>
      <w:lang w:val="ru-RU" w:eastAsia="ru-RU" w:bidi="ar-SA"/>
    </w:rPr>
  </w:style>
  <w:style w:type="paragraph" w:customStyle="1" w:styleId="2f3">
    <w:name w:val="Знак2"/>
    <w:basedOn w:val="a3"/>
    <w:rsid w:val="00ED61E6"/>
    <w:pPr>
      <w:widowControl w:val="0"/>
      <w:adjustRightInd w:val="0"/>
      <w:spacing w:after="160" w:line="240" w:lineRule="exact"/>
      <w:jc w:val="right"/>
    </w:pPr>
    <w:rPr>
      <w:sz w:val="20"/>
      <w:szCs w:val="20"/>
      <w:lang w:val="en-GB" w:eastAsia="en-US"/>
    </w:rPr>
  </w:style>
  <w:style w:type="paragraph" w:customStyle="1" w:styleId="215">
    <w:name w:val="Основной текст 21"/>
    <w:basedOn w:val="a3"/>
    <w:rsid w:val="00ED61E6"/>
    <w:pPr>
      <w:widowControl w:val="0"/>
      <w:spacing w:line="360" w:lineRule="auto"/>
      <w:ind w:firstLine="720"/>
      <w:jc w:val="both"/>
    </w:pPr>
    <w:rPr>
      <w:sz w:val="26"/>
      <w:szCs w:val="20"/>
    </w:rPr>
  </w:style>
  <w:style w:type="paragraph" w:customStyle="1" w:styleId="afffff6">
    <w:name w:val="Знак Знак Знак Знак"/>
    <w:basedOn w:val="a3"/>
    <w:rsid w:val="00ED61E6"/>
    <w:pPr>
      <w:spacing w:after="160" w:line="240" w:lineRule="exact"/>
    </w:pPr>
    <w:rPr>
      <w:rFonts w:eastAsia="Calibri"/>
      <w:sz w:val="20"/>
      <w:szCs w:val="20"/>
      <w:lang w:eastAsia="zh-CN"/>
    </w:rPr>
  </w:style>
  <w:style w:type="paragraph" w:customStyle="1" w:styleId="1f4">
    <w:name w:val="Основной текст с отступом1"/>
    <w:basedOn w:val="a3"/>
    <w:rsid w:val="00ED61E6"/>
    <w:pPr>
      <w:ind w:firstLine="567"/>
    </w:pPr>
    <w:rPr>
      <w:sz w:val="24"/>
      <w:szCs w:val="24"/>
    </w:rPr>
  </w:style>
  <w:style w:type="paragraph" w:customStyle="1" w:styleId="3f3">
    <w:name w:val="Знак3"/>
    <w:basedOn w:val="a3"/>
    <w:rsid w:val="00ED61E6"/>
    <w:pPr>
      <w:widowControl w:val="0"/>
      <w:adjustRightInd w:val="0"/>
      <w:spacing w:after="160" w:line="240" w:lineRule="exact"/>
      <w:jc w:val="right"/>
    </w:pPr>
    <w:rPr>
      <w:sz w:val="20"/>
      <w:szCs w:val="20"/>
      <w:lang w:val="en-GB" w:eastAsia="en-US"/>
    </w:rPr>
  </w:style>
  <w:style w:type="paragraph" w:customStyle="1" w:styleId="216">
    <w:name w:val="Знак Знак Знак2 Знак1 Знак Знак Знак"/>
    <w:basedOn w:val="a3"/>
    <w:rsid w:val="00ED61E6"/>
    <w:pPr>
      <w:widowControl w:val="0"/>
      <w:adjustRightInd w:val="0"/>
      <w:spacing w:after="160" w:line="240" w:lineRule="exact"/>
      <w:jc w:val="right"/>
    </w:pPr>
    <w:rPr>
      <w:sz w:val="20"/>
      <w:szCs w:val="20"/>
      <w:lang w:val="en-GB" w:eastAsia="en-US"/>
    </w:rPr>
  </w:style>
  <w:style w:type="character" w:customStyle="1" w:styleId="82">
    <w:name w:val="Знак Знак8"/>
    <w:rsid w:val="00ED61E6"/>
    <w:rPr>
      <w:rFonts w:ascii="Arial" w:hAnsi="Arial"/>
      <w:noProof/>
      <w:sz w:val="24"/>
      <w:lang w:val="ru-RU" w:eastAsia="ru-RU" w:bidi="ar-SA"/>
    </w:rPr>
  </w:style>
  <w:style w:type="character" w:customStyle="1" w:styleId="afb">
    <w:name w:val="Абзац списка Знак"/>
    <w:link w:val="afa"/>
    <w:uiPriority w:val="34"/>
    <w:rsid w:val="00ED61E6"/>
    <w:rPr>
      <w:rFonts w:ascii="Calibri" w:eastAsia="Calibri" w:hAnsi="Calibri"/>
      <w:sz w:val="22"/>
      <w:szCs w:val="22"/>
      <w:lang w:eastAsia="en-US"/>
    </w:rPr>
  </w:style>
  <w:style w:type="paragraph" w:customStyle="1" w:styleId="2f4">
    <w:name w:val="Знак Знак Знак2 Знак Знак Знак Знак Знак Знак Знак Знак Знак Знак"/>
    <w:basedOn w:val="a3"/>
    <w:rsid w:val="00ED61E6"/>
    <w:pPr>
      <w:widowControl w:val="0"/>
      <w:adjustRightInd w:val="0"/>
      <w:spacing w:after="160" w:line="240" w:lineRule="exact"/>
      <w:jc w:val="right"/>
    </w:pPr>
    <w:rPr>
      <w:sz w:val="20"/>
      <w:szCs w:val="20"/>
      <w:lang w:val="en-GB" w:eastAsia="en-US"/>
    </w:rPr>
  </w:style>
  <w:style w:type="paragraph" w:customStyle="1" w:styleId="114">
    <w:name w:val="Знак1 Знак Знак Знак1"/>
    <w:basedOn w:val="a3"/>
    <w:rsid w:val="00ED61E6"/>
    <w:pPr>
      <w:widowControl w:val="0"/>
      <w:adjustRightInd w:val="0"/>
      <w:spacing w:after="160" w:line="240" w:lineRule="exact"/>
      <w:jc w:val="right"/>
    </w:pPr>
    <w:rPr>
      <w:sz w:val="20"/>
      <w:szCs w:val="20"/>
      <w:lang w:val="en-GB" w:eastAsia="en-US"/>
    </w:rPr>
  </w:style>
  <w:style w:type="character" w:customStyle="1" w:styleId="115">
    <w:name w:val="Знак Знак11"/>
    <w:rsid w:val="00ED61E6"/>
    <w:rPr>
      <w:rFonts w:ascii="Arial" w:hAnsi="Arial"/>
      <w:b/>
      <w:kern w:val="28"/>
      <w:sz w:val="32"/>
      <w:lang w:val="ru-RU" w:eastAsia="ru-RU" w:bidi="ar-SA"/>
    </w:rPr>
  </w:style>
  <w:style w:type="character" w:customStyle="1" w:styleId="121">
    <w:name w:val="Знак Знак12"/>
    <w:locked/>
    <w:rsid w:val="00ED61E6"/>
    <w:rPr>
      <w:rFonts w:ascii="Arial" w:hAnsi="Arial" w:cs="Arial"/>
      <w:b/>
      <w:bCs/>
      <w:kern w:val="28"/>
      <w:sz w:val="32"/>
      <w:szCs w:val="32"/>
      <w:lang w:val="ru-RU" w:eastAsia="ru-RU" w:bidi="ar-SA"/>
    </w:rPr>
  </w:style>
  <w:style w:type="character" w:customStyle="1" w:styleId="3f4">
    <w:name w:val="Знак Знак3"/>
    <w:locked/>
    <w:rsid w:val="00ED61E6"/>
    <w:rPr>
      <w:sz w:val="24"/>
      <w:lang w:val="ru-RU" w:eastAsia="ru-RU" w:bidi="ar-SA"/>
    </w:rPr>
  </w:style>
  <w:style w:type="paragraph" w:customStyle="1" w:styleId="2f5">
    <w:name w:val="Знак Знак2 Знак Знак Знак Знак Знак Знак Знак"/>
    <w:basedOn w:val="a3"/>
    <w:rsid w:val="00ED61E6"/>
    <w:pPr>
      <w:spacing w:before="100" w:beforeAutospacing="1" w:after="100" w:afterAutospacing="1"/>
    </w:pPr>
    <w:rPr>
      <w:rFonts w:ascii="Tahoma" w:hAnsi="Tahoma"/>
      <w:sz w:val="20"/>
      <w:szCs w:val="20"/>
      <w:lang w:val="en-US" w:eastAsia="en-US"/>
    </w:rPr>
  </w:style>
  <w:style w:type="character" w:customStyle="1" w:styleId="200">
    <w:name w:val="Знак Знак20"/>
    <w:rsid w:val="00ED61E6"/>
    <w:rPr>
      <w:rFonts w:ascii="Arial" w:hAnsi="Arial"/>
      <w:b/>
      <w:sz w:val="24"/>
    </w:rPr>
  </w:style>
  <w:style w:type="character" w:customStyle="1" w:styleId="190">
    <w:name w:val="Знак Знак19"/>
    <w:rsid w:val="00ED61E6"/>
    <w:rPr>
      <w:rFonts w:ascii="Arial" w:hAnsi="Arial"/>
      <w:sz w:val="24"/>
    </w:rPr>
  </w:style>
  <w:style w:type="character" w:customStyle="1" w:styleId="180">
    <w:name w:val="Знак Знак18"/>
    <w:rsid w:val="00ED61E6"/>
    <w:rPr>
      <w:sz w:val="22"/>
    </w:rPr>
  </w:style>
  <w:style w:type="character" w:customStyle="1" w:styleId="170">
    <w:name w:val="Знак Знак17"/>
    <w:rsid w:val="00ED61E6"/>
    <w:rPr>
      <w:i/>
      <w:sz w:val="22"/>
    </w:rPr>
  </w:style>
  <w:style w:type="character" w:customStyle="1" w:styleId="160">
    <w:name w:val="Знак Знак16"/>
    <w:rsid w:val="00ED61E6"/>
    <w:rPr>
      <w:rFonts w:ascii="Arial" w:hAnsi="Arial"/>
    </w:rPr>
  </w:style>
  <w:style w:type="character" w:customStyle="1" w:styleId="150">
    <w:name w:val="Знак Знак15"/>
    <w:rsid w:val="00ED61E6"/>
    <w:rPr>
      <w:rFonts w:ascii="Arial" w:hAnsi="Arial"/>
      <w:i/>
    </w:rPr>
  </w:style>
  <w:style w:type="character" w:customStyle="1" w:styleId="140">
    <w:name w:val="Знак Знак14"/>
    <w:rsid w:val="00ED61E6"/>
    <w:rPr>
      <w:rFonts w:ascii="Arial" w:hAnsi="Arial"/>
      <w:b/>
      <w:i/>
      <w:sz w:val="18"/>
    </w:rPr>
  </w:style>
  <w:style w:type="character" w:customStyle="1" w:styleId="130">
    <w:name w:val="Знак Знак13"/>
    <w:rsid w:val="00ED61E6"/>
    <w:rPr>
      <w:sz w:val="24"/>
    </w:rPr>
  </w:style>
  <w:style w:type="character" w:customStyle="1" w:styleId="100">
    <w:name w:val="Знак Знак10"/>
    <w:rsid w:val="00ED61E6"/>
    <w:rPr>
      <w:sz w:val="24"/>
    </w:rPr>
  </w:style>
  <w:style w:type="character" w:customStyle="1" w:styleId="92">
    <w:name w:val="Знак Знак9"/>
    <w:rsid w:val="00ED61E6"/>
    <w:rPr>
      <w:sz w:val="16"/>
    </w:rPr>
  </w:style>
  <w:style w:type="character" w:customStyle="1" w:styleId="72">
    <w:name w:val="Знак Знак7"/>
    <w:rsid w:val="00ED61E6"/>
    <w:rPr>
      <w:noProof/>
      <w:sz w:val="24"/>
    </w:rPr>
  </w:style>
  <w:style w:type="character" w:customStyle="1" w:styleId="62">
    <w:name w:val="Знак Знак6"/>
    <w:rsid w:val="00ED61E6"/>
    <w:rPr>
      <w:b/>
      <w:i/>
      <w:sz w:val="22"/>
      <w:szCs w:val="24"/>
    </w:rPr>
  </w:style>
  <w:style w:type="character" w:customStyle="1" w:styleId="54">
    <w:name w:val="Знак Знак5"/>
    <w:rsid w:val="00ED61E6"/>
    <w:rPr>
      <w:rFonts w:ascii="Courier New" w:hAnsi="Courier New" w:cs="Courier New"/>
    </w:rPr>
  </w:style>
  <w:style w:type="character" w:customStyle="1" w:styleId="46">
    <w:name w:val="Знак Знак4"/>
    <w:rsid w:val="00ED61E6"/>
    <w:rPr>
      <w:rFonts w:ascii="Courier New" w:hAnsi="Courier New" w:cs="Courier New"/>
    </w:rPr>
  </w:style>
  <w:style w:type="paragraph" w:customStyle="1" w:styleId="217">
    <w:name w:val="Знак Знак Знак2 Знак Знак Знак Знак Знак Знак Знак Знак Знак Знак1"/>
    <w:basedOn w:val="a3"/>
    <w:rsid w:val="00ED61E6"/>
    <w:pPr>
      <w:widowControl w:val="0"/>
      <w:adjustRightInd w:val="0"/>
      <w:spacing w:after="160" w:line="240" w:lineRule="exact"/>
      <w:jc w:val="right"/>
    </w:pPr>
    <w:rPr>
      <w:sz w:val="20"/>
      <w:szCs w:val="20"/>
      <w:lang w:val="en-GB" w:eastAsia="en-US"/>
    </w:rPr>
  </w:style>
  <w:style w:type="paragraph" w:customStyle="1" w:styleId="1f5">
    <w:name w:val="Знак1 Знак Знак Знак Знак Знак Знак"/>
    <w:basedOn w:val="a3"/>
    <w:rsid w:val="00ED61E6"/>
    <w:pPr>
      <w:spacing w:after="160" w:line="240" w:lineRule="exact"/>
    </w:pPr>
    <w:rPr>
      <w:rFonts w:eastAsia="Calibri"/>
      <w:sz w:val="20"/>
      <w:szCs w:val="20"/>
      <w:lang w:eastAsia="zh-CN"/>
    </w:rPr>
  </w:style>
  <w:style w:type="paragraph" w:customStyle="1" w:styleId="textjs">
    <w:name w:val="textjs"/>
    <w:basedOn w:val="a3"/>
    <w:rsid w:val="00ED61E6"/>
    <w:pPr>
      <w:spacing w:before="100" w:beforeAutospacing="1" w:after="100" w:afterAutospacing="1"/>
    </w:pPr>
    <w:rPr>
      <w:sz w:val="24"/>
      <w:szCs w:val="24"/>
    </w:rPr>
  </w:style>
  <w:style w:type="character" w:customStyle="1" w:styleId="FontStyle18">
    <w:name w:val="Font Style18"/>
    <w:rsid w:val="00ED61E6"/>
    <w:rPr>
      <w:rFonts w:ascii="Times New Roman" w:hAnsi="Times New Roman" w:cs="Times New Roman" w:hint="default"/>
      <w:sz w:val="24"/>
      <w:szCs w:val="24"/>
    </w:rPr>
  </w:style>
  <w:style w:type="paragraph" w:customStyle="1" w:styleId="Style1">
    <w:name w:val="Style1"/>
    <w:basedOn w:val="a3"/>
    <w:rsid w:val="00ED61E6"/>
    <w:pPr>
      <w:numPr>
        <w:numId w:val="11"/>
      </w:numPr>
      <w:spacing w:before="480" w:after="240"/>
      <w:jc w:val="center"/>
    </w:pPr>
    <w:rPr>
      <w:b/>
      <w:snapToGrid w:val="0"/>
      <w:sz w:val="24"/>
      <w:szCs w:val="20"/>
    </w:rPr>
  </w:style>
  <w:style w:type="paragraph" w:customStyle="1" w:styleId="Style2">
    <w:name w:val="Style2"/>
    <w:basedOn w:val="a3"/>
    <w:rsid w:val="00ED61E6"/>
    <w:pPr>
      <w:numPr>
        <w:ilvl w:val="1"/>
        <w:numId w:val="11"/>
      </w:numPr>
      <w:spacing w:before="60" w:after="60"/>
      <w:jc w:val="both"/>
    </w:pPr>
    <w:rPr>
      <w:snapToGrid w:val="0"/>
      <w:sz w:val="20"/>
      <w:szCs w:val="20"/>
    </w:rPr>
  </w:style>
  <w:style w:type="paragraph" w:customStyle="1" w:styleId="Style3">
    <w:name w:val="Style3"/>
    <w:basedOn w:val="a3"/>
    <w:next w:val="a3"/>
    <w:rsid w:val="00ED61E6"/>
    <w:pPr>
      <w:numPr>
        <w:ilvl w:val="2"/>
        <w:numId w:val="11"/>
      </w:numPr>
      <w:spacing w:before="60" w:after="60"/>
      <w:ind w:firstLine="567"/>
      <w:jc w:val="both"/>
    </w:pPr>
    <w:rPr>
      <w:snapToGrid w:val="0"/>
      <w:sz w:val="20"/>
      <w:szCs w:val="20"/>
    </w:rPr>
  </w:style>
  <w:style w:type="paragraph" w:customStyle="1" w:styleId="Simlple">
    <w:name w:val="Simlple"/>
    <w:basedOn w:val="a3"/>
    <w:rsid w:val="00ED61E6"/>
    <w:pPr>
      <w:spacing w:before="60" w:after="60"/>
      <w:ind w:firstLine="284"/>
      <w:jc w:val="both"/>
    </w:pPr>
    <w:rPr>
      <w:snapToGrid w:val="0"/>
      <w:sz w:val="20"/>
      <w:szCs w:val="20"/>
    </w:rPr>
  </w:style>
  <w:style w:type="character" w:customStyle="1" w:styleId="HeaderChar2">
    <w:name w:val="Header Char2"/>
    <w:semiHidden/>
    <w:locked/>
    <w:rsid w:val="00ED61E6"/>
    <w:rPr>
      <w:rFonts w:ascii="Times New Roman" w:hAnsi="Times New Roman" w:cs="Times New Roman"/>
      <w:sz w:val="24"/>
      <w:szCs w:val="24"/>
      <w:lang w:eastAsia="ru-RU"/>
    </w:rPr>
  </w:style>
  <w:style w:type="character" w:customStyle="1" w:styleId="ListParagraphChar1">
    <w:name w:val="List Paragraph Char1"/>
    <w:locked/>
    <w:rsid w:val="00ED61E6"/>
    <w:rPr>
      <w:rFonts w:cs="Times New Roman"/>
      <w:sz w:val="24"/>
      <w:szCs w:val="24"/>
      <w:lang w:eastAsia="ru-RU"/>
    </w:rPr>
  </w:style>
  <w:style w:type="character" w:customStyle="1" w:styleId="postbody1">
    <w:name w:val="postbody1"/>
    <w:rsid w:val="00ED61E6"/>
    <w:rPr>
      <w:sz w:val="14"/>
      <w:szCs w:val="14"/>
    </w:rPr>
  </w:style>
  <w:style w:type="character" w:customStyle="1" w:styleId="textspanview">
    <w:name w:val="textspanview"/>
    <w:rsid w:val="00ED61E6"/>
  </w:style>
  <w:style w:type="numbering" w:customStyle="1" w:styleId="1f6">
    <w:name w:val="Нет списка1"/>
    <w:next w:val="a6"/>
    <w:uiPriority w:val="99"/>
    <w:semiHidden/>
    <w:rsid w:val="00ED61E6"/>
  </w:style>
  <w:style w:type="character" w:customStyle="1" w:styleId="a9">
    <w:name w:val="Схема документа Знак"/>
    <w:link w:val="a8"/>
    <w:rsid w:val="00ED61E6"/>
    <w:rPr>
      <w:rFonts w:ascii="Tahoma" w:hAnsi="Tahoma" w:cs="Tahoma"/>
      <w:shd w:val="clear" w:color="auto" w:fill="000080"/>
    </w:rPr>
  </w:style>
  <w:style w:type="table" w:customStyle="1" w:styleId="1f7">
    <w:name w:val="Сетка таблицы1"/>
    <w:basedOn w:val="a5"/>
    <w:next w:val="aa"/>
    <w:rsid w:val="00ED61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8">
    <w:name w:val="Знак Знак1 Знак Знак Знак Знак"/>
    <w:basedOn w:val="a3"/>
    <w:rsid w:val="00ED61E6"/>
    <w:pPr>
      <w:spacing w:before="100" w:beforeAutospacing="1" w:after="100" w:afterAutospacing="1"/>
    </w:pPr>
    <w:rPr>
      <w:rFonts w:ascii="Tahoma" w:hAnsi="Tahoma"/>
      <w:sz w:val="20"/>
      <w:szCs w:val="20"/>
      <w:lang w:val="en-US" w:eastAsia="en-US"/>
    </w:rPr>
  </w:style>
  <w:style w:type="paragraph" w:customStyle="1" w:styleId="afffff7">
    <w:name w:val="Знак Знак Знак Знак"/>
    <w:basedOn w:val="a3"/>
    <w:rsid w:val="00D86453"/>
    <w:pPr>
      <w:widowControl w:val="0"/>
      <w:adjustRightInd w:val="0"/>
      <w:spacing w:after="160" w:line="240" w:lineRule="exact"/>
      <w:jc w:val="right"/>
    </w:pPr>
    <w:rPr>
      <w:sz w:val="20"/>
      <w:szCs w:val="20"/>
      <w:lang w:val="en-GB" w:eastAsia="en-US"/>
    </w:rPr>
  </w:style>
  <w:style w:type="paragraph" w:customStyle="1" w:styleId="variable">
    <w:name w:val="variable"/>
    <w:basedOn w:val="a3"/>
    <w:rsid w:val="00D86453"/>
    <w:rPr>
      <w:rFonts w:eastAsia="Calibri"/>
      <w:b/>
      <w:sz w:val="24"/>
      <w:szCs w:val="24"/>
    </w:rPr>
  </w:style>
  <w:style w:type="character" w:customStyle="1" w:styleId="iceouttxt4">
    <w:name w:val="iceouttxt4"/>
    <w:basedOn w:val="a4"/>
    <w:rsid w:val="00D86453"/>
  </w:style>
  <w:style w:type="paragraph" w:customStyle="1" w:styleId="3f5">
    <w:name w:val="Обычный3"/>
    <w:rsid w:val="00D86453"/>
    <w:pPr>
      <w:widowControl w:val="0"/>
      <w:suppressAutoHyphens/>
      <w:spacing w:before="100" w:after="100"/>
    </w:pPr>
    <w:rPr>
      <w:rFonts w:eastAsia="Arial"/>
      <w:kern w:val="1"/>
      <w:sz w:val="24"/>
      <w:lang w:eastAsia="ar-SA"/>
    </w:rPr>
  </w:style>
  <w:style w:type="paragraph" w:customStyle="1" w:styleId="Pa194">
    <w:name w:val="Pa19++4"/>
    <w:basedOn w:val="Default"/>
    <w:next w:val="Default"/>
    <w:rsid w:val="00503A4A"/>
    <w:pPr>
      <w:widowControl w:val="0"/>
      <w:spacing w:before="60" w:line="281" w:lineRule="atLeast"/>
    </w:pPr>
    <w:rPr>
      <w:rFonts w:ascii="GaramondC" w:hAnsi="GaramondC"/>
      <w:color w:val="auto"/>
      <w:sz w:val="20"/>
      <w:szCs w:val="20"/>
    </w:rPr>
  </w:style>
  <w:style w:type="paragraph" w:customStyle="1" w:styleId="3---">
    <w:name w:val="3---"/>
    <w:basedOn w:val="a3"/>
    <w:rsid w:val="001525F8"/>
    <w:pPr>
      <w:spacing w:before="120" w:after="120"/>
      <w:jc w:val="both"/>
    </w:pPr>
    <w:rPr>
      <w:sz w:val="24"/>
      <w:szCs w:val="20"/>
    </w:rPr>
  </w:style>
  <w:style w:type="paragraph" w:customStyle="1" w:styleId="47">
    <w:name w:val="Обычный4"/>
    <w:rsid w:val="001525F8"/>
    <w:pPr>
      <w:widowControl w:val="0"/>
      <w:snapToGrid w:val="0"/>
      <w:ind w:firstLine="400"/>
      <w:jc w:val="both"/>
    </w:pPr>
    <w:rPr>
      <w:sz w:val="24"/>
    </w:rPr>
  </w:style>
  <w:style w:type="paragraph" w:customStyle="1" w:styleId="afffff8">
    <w:name w:val="Знак Знак Знак Знак Знак Знак"/>
    <w:basedOn w:val="a3"/>
    <w:rsid w:val="001525F8"/>
    <w:pPr>
      <w:spacing w:before="100" w:beforeAutospacing="1" w:after="100" w:afterAutospacing="1"/>
    </w:pPr>
    <w:rPr>
      <w:rFonts w:ascii="Tahoma" w:hAnsi="Tahoma"/>
      <w:sz w:val="20"/>
      <w:szCs w:val="20"/>
      <w:lang w:val="en-US" w:eastAsia="en-US"/>
    </w:rPr>
  </w:style>
  <w:style w:type="paragraph" w:customStyle="1" w:styleId="afffff9">
    <w:name w:val="регистрационные поля"/>
    <w:basedOn w:val="a3"/>
    <w:rsid w:val="001525F8"/>
    <w:pPr>
      <w:spacing w:line="240" w:lineRule="exact"/>
      <w:jc w:val="center"/>
    </w:pPr>
    <w:rPr>
      <w:szCs w:val="20"/>
      <w:lang w:val="en-US"/>
    </w:rPr>
  </w:style>
  <w:style w:type="paragraph" w:customStyle="1" w:styleId="55">
    <w:name w:val="Обычный5"/>
    <w:rsid w:val="00C21273"/>
    <w:pPr>
      <w:widowControl w:val="0"/>
    </w:pPr>
  </w:style>
  <w:style w:type="character" w:customStyle="1" w:styleId="grame">
    <w:name w:val="grame"/>
    <w:basedOn w:val="a4"/>
    <w:rsid w:val="00572204"/>
  </w:style>
  <w:style w:type="paragraph" w:customStyle="1" w:styleId="1f9">
    <w:name w:val="Текст1"/>
    <w:basedOn w:val="a3"/>
    <w:rsid w:val="00572204"/>
    <w:pPr>
      <w:suppressAutoHyphens/>
    </w:pPr>
    <w:rPr>
      <w:rFonts w:ascii="Courier New" w:hAnsi="Courier New" w:cs="Times New Roman"/>
      <w:sz w:val="20"/>
      <w:szCs w:val="20"/>
      <w:lang w:eastAsia="ar-SA"/>
    </w:rPr>
  </w:style>
  <w:style w:type="paragraph" w:customStyle="1" w:styleId="Standard">
    <w:name w:val="Standard"/>
    <w:rsid w:val="002B548D"/>
    <w:pPr>
      <w:suppressAutoHyphens/>
      <w:autoSpaceDN w:val="0"/>
      <w:textAlignment w:val="baseline"/>
    </w:pPr>
    <w:rPr>
      <w:rFonts w:ascii="Times New Roman" w:hAnsi="Times New Roman" w:cs="Times New Roman"/>
      <w:b/>
      <w:caps/>
      <w:kern w:val="3"/>
      <w:sz w:val="28"/>
      <w:lang w:eastAsia="ar-SA"/>
    </w:rPr>
  </w:style>
  <w:style w:type="numbering" w:customStyle="1" w:styleId="WWNum1">
    <w:name w:val="WWNum1"/>
    <w:basedOn w:val="a6"/>
    <w:rsid w:val="002B548D"/>
    <w:pPr>
      <w:numPr>
        <w:numId w:val="12"/>
      </w:numPr>
    </w:pPr>
  </w:style>
  <w:style w:type="character" w:styleId="afffffa">
    <w:name w:val="Emphasis"/>
    <w:uiPriority w:val="20"/>
    <w:qFormat/>
    <w:rsid w:val="002B548D"/>
    <w:rPr>
      <w:rFonts w:ascii="Times New Roman" w:hAnsi="Times New Roman"/>
      <w:iCs/>
      <w:dstrike w:val="0"/>
      <w:sz w:val="24"/>
      <w:vertAlign w:val="baseline"/>
    </w:rPr>
  </w:style>
  <w:style w:type="paragraph" w:customStyle="1" w:styleId="116">
    <w:name w:val="Знак Знак Знак1 Знак Знак Знак1 Знак Знак Знак"/>
    <w:basedOn w:val="a3"/>
    <w:next w:val="22"/>
    <w:autoRedefine/>
    <w:rsid w:val="002B548D"/>
    <w:pPr>
      <w:spacing w:after="160" w:line="240" w:lineRule="exact"/>
    </w:pPr>
    <w:rPr>
      <w:rFonts w:ascii="Times New Roman" w:hAnsi="Times New Roman" w:cs="Times New Roman"/>
      <w:sz w:val="24"/>
      <w:szCs w:val="20"/>
      <w:lang w:val="en-US" w:eastAsia="en-US"/>
    </w:rPr>
  </w:style>
  <w:style w:type="character" w:customStyle="1" w:styleId="iceouttxt1">
    <w:name w:val="iceouttxt1"/>
    <w:basedOn w:val="a4"/>
    <w:rsid w:val="002B548D"/>
    <w:rPr>
      <w:rFonts w:ascii="Arial" w:hAnsi="Arial" w:cs="Arial" w:hint="default"/>
      <w:color w:val="666666"/>
      <w:sz w:val="17"/>
      <w:szCs w:val="17"/>
    </w:rPr>
  </w:style>
  <w:style w:type="paragraph" w:customStyle="1" w:styleId="specifications-first-column1">
    <w:name w:val="specifications-first-column1"/>
    <w:basedOn w:val="a3"/>
    <w:rsid w:val="002B548D"/>
    <w:pPr>
      <w:spacing w:line="255" w:lineRule="atLeast"/>
    </w:pPr>
    <w:rPr>
      <w:rFonts w:ascii="Times New Roman" w:hAnsi="Times New Roman" w:cs="Times New Roman"/>
      <w:b/>
      <w:bCs/>
      <w:color w:val="575A5D"/>
      <w:sz w:val="20"/>
      <w:szCs w:val="20"/>
    </w:rPr>
  </w:style>
  <w:style w:type="character" w:customStyle="1" w:styleId="small">
    <w:name w:val="small"/>
    <w:basedOn w:val="a4"/>
    <w:rsid w:val="002B548D"/>
  </w:style>
  <w:style w:type="character" w:customStyle="1" w:styleId="iceouttxt5">
    <w:name w:val="iceouttxt5"/>
    <w:basedOn w:val="a4"/>
    <w:rsid w:val="002B548D"/>
    <w:rPr>
      <w:rFonts w:ascii="Arial" w:hAnsi="Arial" w:cs="Arial" w:hint="default"/>
      <w:color w:val="666666"/>
      <w:sz w:val="15"/>
      <w:szCs w:val="15"/>
    </w:rPr>
  </w:style>
  <w:style w:type="character" w:customStyle="1" w:styleId="afd">
    <w:name w:val="Без интервала Знак"/>
    <w:basedOn w:val="a4"/>
    <w:link w:val="afc"/>
    <w:locked/>
    <w:rsid w:val="002C44D2"/>
    <w:rPr>
      <w:rFonts w:eastAsia="Calibri"/>
      <w:sz w:val="24"/>
      <w:szCs w:val="22"/>
      <w:lang w:eastAsia="en-US"/>
    </w:rPr>
  </w:style>
  <w:style w:type="character" w:customStyle="1" w:styleId="Normal">
    <w:name w:val="Normal Знак"/>
    <w:basedOn w:val="a4"/>
    <w:link w:val="2f1"/>
    <w:rsid w:val="00570B6F"/>
    <w:rPr>
      <w:sz w:val="22"/>
      <w:szCs w:val="22"/>
      <w:lang w:eastAsia="ar-SA"/>
    </w:rPr>
  </w:style>
  <w:style w:type="paragraph" w:customStyle="1" w:styleId="63">
    <w:name w:val="Обычный6"/>
    <w:rsid w:val="00570B6F"/>
    <w:pPr>
      <w:widowControl w:val="0"/>
    </w:pPr>
    <w:rPr>
      <w:rFonts w:ascii="Times New Roman" w:hAnsi="Times New Roman" w:cs="Times New Roman"/>
    </w:rPr>
  </w:style>
  <w:style w:type="paragraph" w:customStyle="1" w:styleId="afffffb">
    <w:name w:val="второй абзац !"/>
    <w:basedOn w:val="a3"/>
    <w:rsid w:val="00DD762C"/>
    <w:pPr>
      <w:spacing w:line="360" w:lineRule="auto"/>
      <w:ind w:firstLine="360"/>
      <w:jc w:val="both"/>
    </w:pPr>
    <w:rPr>
      <w:rFonts w:ascii="Times New Roman" w:hAnsi="Times New Roman" w:cs="Times New Roman"/>
    </w:rPr>
  </w:style>
  <w:style w:type="paragraph" w:customStyle="1" w:styleId="2f6">
    <w:name w:val="Стиль Заголовок 2 + не полужирный не курсив Красный"/>
    <w:basedOn w:val="22"/>
    <w:rsid w:val="00DD762C"/>
    <w:pPr>
      <w:spacing w:before="240" w:after="60" w:line="240" w:lineRule="auto"/>
      <w:ind w:left="0"/>
      <w:jc w:val="left"/>
    </w:pPr>
    <w:rPr>
      <w:rFonts w:ascii="Times New Roman" w:hAnsi="Times New Roman" w:cs="Times New Roman"/>
      <w:bCs/>
      <w:i/>
      <w:iCs/>
      <w:sz w:val="28"/>
      <w:szCs w:val="28"/>
    </w:rPr>
  </w:style>
  <w:style w:type="paragraph" w:customStyle="1" w:styleId="2f7">
    <w:name w:val="Стиль Стиль Заголовок 2 + не полужирный не курсив Красный + не полу..."/>
    <w:basedOn w:val="2f6"/>
    <w:rsid w:val="00DD762C"/>
    <w:rPr>
      <w:b w:val="0"/>
      <w:bCs w:val="0"/>
    </w:rPr>
  </w:style>
  <w:style w:type="paragraph" w:customStyle="1" w:styleId="-3">
    <w:name w:val="Абзац- перечень"/>
    <w:basedOn w:val="2f7"/>
    <w:autoRedefine/>
    <w:rsid w:val="00DD762C"/>
    <w:pPr>
      <w:jc w:val="both"/>
    </w:pPr>
    <w:rPr>
      <w:i w:val="0"/>
      <w:iCs w:val="0"/>
    </w:rPr>
  </w:style>
  <w:style w:type="paragraph" w:customStyle="1" w:styleId="2f8">
    <w:name w:val="абзац 2"/>
    <w:basedOn w:val="31"/>
    <w:autoRedefine/>
    <w:rsid w:val="00DD762C"/>
    <w:pPr>
      <w:keepLines w:val="0"/>
      <w:spacing w:before="240" w:after="60"/>
      <w:jc w:val="both"/>
    </w:pPr>
    <w:rPr>
      <w:rFonts w:ascii="Courier New" w:eastAsia="Times New Roman" w:hAnsi="Courier New" w:cs="Courier New"/>
      <w:b w:val="0"/>
      <w:bCs w:val="0"/>
      <w:color w:val="auto"/>
      <w:sz w:val="26"/>
      <w:szCs w:val="26"/>
    </w:rPr>
  </w:style>
  <w:style w:type="paragraph" w:customStyle="1" w:styleId="3f6">
    <w:name w:val="абзац 3"/>
    <w:basedOn w:val="41"/>
    <w:autoRedefine/>
    <w:rsid w:val="00DD762C"/>
    <w:pPr>
      <w:ind w:firstLine="36"/>
    </w:pPr>
    <w:rPr>
      <w:rFonts w:ascii="Times New Roman" w:hAnsi="Times New Roman" w:cs="Times New Roman"/>
      <w:b w:val="0"/>
      <w:bCs w:val="0"/>
      <w:sz w:val="24"/>
      <w:szCs w:val="24"/>
    </w:rPr>
  </w:style>
  <w:style w:type="paragraph" w:customStyle="1" w:styleId="afffffc">
    <w:name w:val="подраздел_подраздела"/>
    <w:basedOn w:val="31"/>
    <w:autoRedefine/>
    <w:rsid w:val="00DD762C"/>
    <w:pPr>
      <w:keepNext w:val="0"/>
      <w:keepLines w:val="0"/>
      <w:widowControl w:val="0"/>
      <w:spacing w:before="0"/>
      <w:jc w:val="both"/>
    </w:pPr>
    <w:rPr>
      <w:rFonts w:ascii="Times New Roman" w:eastAsia="Times New Roman" w:hAnsi="Times New Roman" w:cs="Times New Roman"/>
      <w:b w:val="0"/>
      <w:bCs w:val="0"/>
      <w:color w:val="auto"/>
      <w:sz w:val="26"/>
      <w:szCs w:val="26"/>
    </w:rPr>
  </w:style>
  <w:style w:type="paragraph" w:customStyle="1" w:styleId="afffffd">
    <w:name w:val="вставка_в_подраздел"/>
    <w:basedOn w:val="41"/>
    <w:autoRedefine/>
    <w:rsid w:val="00DD762C"/>
    <w:pPr>
      <w:ind w:firstLine="36"/>
      <w:jc w:val="both"/>
    </w:pPr>
    <w:rPr>
      <w:rFonts w:ascii="Times New Roman" w:hAnsi="Times New Roman" w:cs="Times New Roman"/>
      <w:b w:val="0"/>
      <w:bCs w:val="0"/>
      <w:color w:val="000000"/>
      <w:sz w:val="24"/>
      <w:szCs w:val="24"/>
    </w:rPr>
  </w:style>
  <w:style w:type="character" w:customStyle="1" w:styleId="afffffe">
    <w:name w:val="подраздел_подраздела Знак"/>
    <w:basedOn w:val="afff9"/>
    <w:rsid w:val="00DD762C"/>
    <w:rPr>
      <w:rFonts w:ascii="Arial" w:hAnsi="Arial" w:cs="Arial"/>
      <w:b/>
      <w:bCs/>
      <w:sz w:val="26"/>
      <w:szCs w:val="26"/>
      <w:lang w:val="ru-RU" w:eastAsia="ru-RU" w:bidi="ar-SA"/>
    </w:rPr>
  </w:style>
  <w:style w:type="paragraph" w:customStyle="1" w:styleId="412">
    <w:name w:val="Стиль Заголовок 4 + 12 пт не полужирный Черный По ширине Перед:..."/>
    <w:basedOn w:val="41"/>
    <w:rsid w:val="00DD762C"/>
    <w:pPr>
      <w:spacing w:before="0"/>
      <w:ind w:left="1728"/>
      <w:jc w:val="both"/>
    </w:pPr>
    <w:rPr>
      <w:rFonts w:ascii="Times New Roman" w:hAnsi="Times New Roman" w:cs="Times New Roman"/>
      <w:b w:val="0"/>
      <w:bCs w:val="0"/>
      <w:color w:val="000000"/>
      <w:sz w:val="24"/>
      <w:szCs w:val="24"/>
    </w:rPr>
  </w:style>
  <w:style w:type="paragraph" w:customStyle="1" w:styleId="affffff">
    <w:name w:val="Стиль"/>
    <w:rsid w:val="00DD762C"/>
    <w:pPr>
      <w:widowControl w:val="0"/>
      <w:autoSpaceDE w:val="0"/>
      <w:autoSpaceDN w:val="0"/>
      <w:adjustRightInd w:val="0"/>
    </w:pPr>
    <w:rPr>
      <w:sz w:val="24"/>
      <w:szCs w:val="24"/>
    </w:rPr>
  </w:style>
  <w:style w:type="paragraph" w:customStyle="1" w:styleId="affffff0">
    <w:name w:val="Заголовок раздела документа"/>
    <w:basedOn w:val="a3"/>
    <w:next w:val="a3"/>
    <w:autoRedefine/>
    <w:rsid w:val="00DD762C"/>
    <w:pPr>
      <w:widowControl w:val="0"/>
      <w:jc w:val="right"/>
    </w:pPr>
    <w:rPr>
      <w:rFonts w:ascii="Times New Roman" w:hAnsi="Times New Roman" w:cs="Times New Roman"/>
      <w:b/>
      <w:bCs/>
      <w:iCs/>
      <w:color w:val="000000"/>
      <w:sz w:val="24"/>
      <w:szCs w:val="24"/>
    </w:rPr>
  </w:style>
  <w:style w:type="paragraph" w:customStyle="1" w:styleId="affffff1">
    <w:name w:val="заголовок подраздела"/>
    <w:basedOn w:val="1"/>
    <w:autoRedefine/>
    <w:rsid w:val="00DD762C"/>
    <w:pPr>
      <w:keepNext w:val="0"/>
      <w:widowControl w:val="0"/>
      <w:spacing w:before="240" w:after="60" w:line="240" w:lineRule="auto"/>
      <w:ind w:left="0"/>
    </w:pPr>
    <w:rPr>
      <w:rFonts w:ascii="Times New Roman" w:hAnsi="Times New Roman" w:cs="Times New Roman"/>
      <w:bCs/>
      <w:i/>
      <w:iCs/>
      <w:kern w:val="32"/>
      <w:sz w:val="32"/>
      <w:szCs w:val="32"/>
    </w:rPr>
  </w:style>
  <w:style w:type="paragraph" w:customStyle="1" w:styleId="affffff2">
    <w:name w:val="абзац подраздела"/>
    <w:basedOn w:val="2f7"/>
    <w:autoRedefine/>
    <w:rsid w:val="00DD762C"/>
    <w:pPr>
      <w:keepNext w:val="0"/>
      <w:widowControl w:val="0"/>
      <w:jc w:val="both"/>
    </w:pPr>
    <w:rPr>
      <w:i w:val="0"/>
      <w:iCs w:val="0"/>
    </w:rPr>
  </w:style>
  <w:style w:type="paragraph" w:styleId="HTML1">
    <w:name w:val="HTML Address"/>
    <w:basedOn w:val="a3"/>
    <w:link w:val="HTML2"/>
    <w:rsid w:val="00DD762C"/>
    <w:rPr>
      <w:rFonts w:ascii="Times New Roman" w:hAnsi="Times New Roman" w:cs="Times New Roman"/>
      <w:i/>
      <w:iCs/>
      <w:sz w:val="24"/>
      <w:szCs w:val="24"/>
    </w:rPr>
  </w:style>
  <w:style w:type="character" w:customStyle="1" w:styleId="HTML2">
    <w:name w:val="Адрес HTML Знак"/>
    <w:basedOn w:val="a4"/>
    <w:link w:val="HTML1"/>
    <w:rsid w:val="00DD762C"/>
    <w:rPr>
      <w:rFonts w:ascii="Times New Roman" w:hAnsi="Times New Roman" w:cs="Times New Roman"/>
      <w:i/>
      <w:iCs/>
      <w:sz w:val="24"/>
      <w:szCs w:val="24"/>
    </w:rPr>
  </w:style>
  <w:style w:type="character" w:styleId="HTML3">
    <w:name w:val="HTML Acronym"/>
    <w:basedOn w:val="a4"/>
    <w:rsid w:val="00DD762C"/>
  </w:style>
  <w:style w:type="paragraph" w:styleId="affffff3">
    <w:name w:val="Note Heading"/>
    <w:basedOn w:val="a3"/>
    <w:next w:val="a3"/>
    <w:link w:val="affffff4"/>
    <w:rsid w:val="00DD762C"/>
    <w:rPr>
      <w:rFonts w:ascii="Times New Roman" w:hAnsi="Times New Roman" w:cs="Times New Roman"/>
      <w:sz w:val="24"/>
      <w:szCs w:val="24"/>
    </w:rPr>
  </w:style>
  <w:style w:type="character" w:customStyle="1" w:styleId="affffff4">
    <w:name w:val="Заголовок записки Знак"/>
    <w:basedOn w:val="a4"/>
    <w:link w:val="affffff3"/>
    <w:rsid w:val="00DD762C"/>
    <w:rPr>
      <w:rFonts w:ascii="Times New Roman" w:hAnsi="Times New Roman" w:cs="Times New Roman"/>
      <w:sz w:val="24"/>
      <w:szCs w:val="24"/>
    </w:rPr>
  </w:style>
  <w:style w:type="character" w:styleId="HTML4">
    <w:name w:val="HTML Keyboard"/>
    <w:rsid w:val="00DD762C"/>
    <w:rPr>
      <w:rFonts w:ascii="Courier New" w:hAnsi="Courier New" w:cs="Courier New"/>
      <w:sz w:val="20"/>
      <w:szCs w:val="20"/>
    </w:rPr>
  </w:style>
  <w:style w:type="character" w:styleId="HTML5">
    <w:name w:val="HTML Code"/>
    <w:rsid w:val="00DD762C"/>
    <w:rPr>
      <w:rFonts w:ascii="Courier New" w:hAnsi="Courier New" w:cs="Courier New"/>
      <w:sz w:val="20"/>
      <w:szCs w:val="20"/>
    </w:rPr>
  </w:style>
  <w:style w:type="paragraph" w:styleId="affffff5">
    <w:name w:val="Body Text First Indent"/>
    <w:basedOn w:val="af4"/>
    <w:link w:val="affffff6"/>
    <w:rsid w:val="00DD762C"/>
    <w:pPr>
      <w:ind w:firstLine="210"/>
    </w:pPr>
    <w:rPr>
      <w:rFonts w:ascii="Times New Roman" w:hAnsi="Times New Roman" w:cs="Times New Roman"/>
      <w:sz w:val="24"/>
      <w:szCs w:val="24"/>
    </w:rPr>
  </w:style>
  <w:style w:type="character" w:customStyle="1" w:styleId="affffff6">
    <w:name w:val="Красная строка Знак"/>
    <w:basedOn w:val="af5"/>
    <w:link w:val="affffff5"/>
    <w:rsid w:val="00DD762C"/>
    <w:rPr>
      <w:rFonts w:ascii="Times New Roman" w:hAnsi="Times New Roman" w:cs="Times New Roman"/>
      <w:sz w:val="24"/>
      <w:szCs w:val="24"/>
    </w:rPr>
  </w:style>
  <w:style w:type="paragraph" w:styleId="2f9">
    <w:name w:val="Body Text First Indent 2"/>
    <w:basedOn w:val="25"/>
    <w:link w:val="2fa"/>
    <w:rsid w:val="00DD762C"/>
    <w:pPr>
      <w:spacing w:line="240" w:lineRule="auto"/>
      <w:ind w:left="283" w:firstLine="210"/>
    </w:pPr>
    <w:rPr>
      <w:rFonts w:ascii="Times New Roman" w:hAnsi="Times New Roman" w:cs="Times New Roman"/>
    </w:rPr>
  </w:style>
  <w:style w:type="character" w:customStyle="1" w:styleId="2fa">
    <w:name w:val="Красная строка 2 Знак"/>
    <w:basedOn w:val="af1"/>
    <w:link w:val="2f9"/>
    <w:rsid w:val="00DD762C"/>
    <w:rPr>
      <w:rFonts w:ascii="Times New Roman" w:hAnsi="Times New Roman" w:cs="Times New Roman"/>
      <w:sz w:val="24"/>
      <w:szCs w:val="24"/>
    </w:rPr>
  </w:style>
  <w:style w:type="character" w:styleId="affffff7">
    <w:name w:val="line number"/>
    <w:basedOn w:val="a4"/>
    <w:rsid w:val="00DD762C"/>
  </w:style>
  <w:style w:type="character" w:styleId="HTML6">
    <w:name w:val="HTML Sample"/>
    <w:rsid w:val="00DD762C"/>
    <w:rPr>
      <w:rFonts w:ascii="Courier New" w:hAnsi="Courier New" w:cs="Courier New"/>
    </w:rPr>
  </w:style>
  <w:style w:type="paragraph" w:styleId="affffff8">
    <w:name w:val="Normal Indent"/>
    <w:basedOn w:val="a3"/>
    <w:rsid w:val="00DD762C"/>
    <w:pPr>
      <w:ind w:left="708"/>
    </w:pPr>
    <w:rPr>
      <w:rFonts w:ascii="Times New Roman" w:hAnsi="Times New Roman" w:cs="Times New Roman"/>
      <w:sz w:val="24"/>
      <w:szCs w:val="24"/>
    </w:rPr>
  </w:style>
  <w:style w:type="character" w:styleId="HTML7">
    <w:name w:val="HTML Definition"/>
    <w:rsid w:val="00DD762C"/>
    <w:rPr>
      <w:i/>
      <w:iCs/>
    </w:rPr>
  </w:style>
  <w:style w:type="character" w:styleId="HTML8">
    <w:name w:val="HTML Variable"/>
    <w:rsid w:val="00DD762C"/>
    <w:rPr>
      <w:i/>
      <w:iCs/>
    </w:rPr>
  </w:style>
  <w:style w:type="character" w:styleId="HTML9">
    <w:name w:val="HTML Typewriter"/>
    <w:rsid w:val="00DD762C"/>
    <w:rPr>
      <w:rFonts w:ascii="Courier New" w:hAnsi="Courier New" w:cs="Courier New"/>
      <w:sz w:val="20"/>
      <w:szCs w:val="20"/>
    </w:rPr>
  </w:style>
  <w:style w:type="paragraph" w:styleId="affffff9">
    <w:name w:val="Signature"/>
    <w:basedOn w:val="a3"/>
    <w:link w:val="affffffa"/>
    <w:rsid w:val="00DD762C"/>
    <w:pPr>
      <w:ind w:left="4252"/>
    </w:pPr>
    <w:rPr>
      <w:rFonts w:ascii="Times New Roman" w:hAnsi="Times New Roman" w:cs="Times New Roman"/>
      <w:sz w:val="24"/>
      <w:szCs w:val="24"/>
    </w:rPr>
  </w:style>
  <w:style w:type="character" w:customStyle="1" w:styleId="affffffa">
    <w:name w:val="Подпись Знак"/>
    <w:basedOn w:val="a4"/>
    <w:link w:val="affffff9"/>
    <w:rsid w:val="00DD762C"/>
    <w:rPr>
      <w:rFonts w:ascii="Times New Roman" w:hAnsi="Times New Roman" w:cs="Times New Roman"/>
      <w:sz w:val="24"/>
      <w:szCs w:val="24"/>
    </w:rPr>
  </w:style>
  <w:style w:type="paragraph" w:styleId="affffffb">
    <w:name w:val="Salutation"/>
    <w:basedOn w:val="a3"/>
    <w:next w:val="a3"/>
    <w:link w:val="affffffc"/>
    <w:rsid w:val="00DD762C"/>
    <w:rPr>
      <w:rFonts w:ascii="Times New Roman" w:hAnsi="Times New Roman" w:cs="Times New Roman"/>
      <w:sz w:val="24"/>
      <w:szCs w:val="24"/>
    </w:rPr>
  </w:style>
  <w:style w:type="character" w:customStyle="1" w:styleId="affffffc">
    <w:name w:val="Приветствие Знак"/>
    <w:basedOn w:val="a4"/>
    <w:link w:val="affffffb"/>
    <w:rsid w:val="00DD762C"/>
    <w:rPr>
      <w:rFonts w:ascii="Times New Roman" w:hAnsi="Times New Roman" w:cs="Times New Roman"/>
      <w:sz w:val="24"/>
      <w:szCs w:val="24"/>
    </w:rPr>
  </w:style>
  <w:style w:type="paragraph" w:styleId="affffffd">
    <w:name w:val="List Continue"/>
    <w:basedOn w:val="a3"/>
    <w:rsid w:val="00DD762C"/>
    <w:pPr>
      <w:spacing w:after="120"/>
      <w:ind w:left="283"/>
    </w:pPr>
    <w:rPr>
      <w:rFonts w:ascii="Times New Roman" w:hAnsi="Times New Roman" w:cs="Times New Roman"/>
      <w:sz w:val="24"/>
      <w:szCs w:val="24"/>
    </w:rPr>
  </w:style>
  <w:style w:type="paragraph" w:styleId="2fb">
    <w:name w:val="List Continue 2"/>
    <w:basedOn w:val="a3"/>
    <w:rsid w:val="00DD762C"/>
    <w:pPr>
      <w:spacing w:after="120"/>
      <w:ind w:left="566"/>
    </w:pPr>
    <w:rPr>
      <w:rFonts w:ascii="Times New Roman" w:hAnsi="Times New Roman" w:cs="Times New Roman"/>
      <w:sz w:val="24"/>
      <w:szCs w:val="24"/>
    </w:rPr>
  </w:style>
  <w:style w:type="paragraph" w:styleId="3f7">
    <w:name w:val="List Continue 3"/>
    <w:basedOn w:val="a3"/>
    <w:rsid w:val="00DD762C"/>
    <w:pPr>
      <w:spacing w:after="120"/>
      <w:ind w:left="849"/>
    </w:pPr>
    <w:rPr>
      <w:rFonts w:ascii="Times New Roman" w:hAnsi="Times New Roman" w:cs="Times New Roman"/>
      <w:sz w:val="24"/>
      <w:szCs w:val="24"/>
    </w:rPr>
  </w:style>
  <w:style w:type="paragraph" w:styleId="48">
    <w:name w:val="List Continue 4"/>
    <w:basedOn w:val="a3"/>
    <w:rsid w:val="00DD762C"/>
    <w:pPr>
      <w:spacing w:after="120"/>
      <w:ind w:left="1132"/>
    </w:pPr>
    <w:rPr>
      <w:rFonts w:ascii="Times New Roman" w:hAnsi="Times New Roman" w:cs="Times New Roman"/>
      <w:sz w:val="24"/>
      <w:szCs w:val="24"/>
    </w:rPr>
  </w:style>
  <w:style w:type="paragraph" w:styleId="56">
    <w:name w:val="List Continue 5"/>
    <w:basedOn w:val="a3"/>
    <w:rsid w:val="00DD762C"/>
    <w:pPr>
      <w:spacing w:after="120"/>
      <w:ind w:left="1415"/>
    </w:pPr>
    <w:rPr>
      <w:rFonts w:ascii="Times New Roman" w:hAnsi="Times New Roman" w:cs="Times New Roman"/>
      <w:sz w:val="24"/>
      <w:szCs w:val="24"/>
    </w:rPr>
  </w:style>
  <w:style w:type="paragraph" w:styleId="affffffe">
    <w:name w:val="Closing"/>
    <w:basedOn w:val="a3"/>
    <w:link w:val="afffffff"/>
    <w:rsid w:val="00DD762C"/>
    <w:pPr>
      <w:ind w:left="4252"/>
    </w:pPr>
    <w:rPr>
      <w:rFonts w:ascii="Times New Roman" w:hAnsi="Times New Roman" w:cs="Times New Roman"/>
      <w:sz w:val="24"/>
      <w:szCs w:val="24"/>
    </w:rPr>
  </w:style>
  <w:style w:type="character" w:customStyle="1" w:styleId="afffffff">
    <w:name w:val="Прощание Знак"/>
    <w:basedOn w:val="a4"/>
    <w:link w:val="affffffe"/>
    <w:rsid w:val="00DD762C"/>
    <w:rPr>
      <w:rFonts w:ascii="Times New Roman" w:hAnsi="Times New Roman" w:cs="Times New Roman"/>
      <w:sz w:val="24"/>
      <w:szCs w:val="24"/>
    </w:rPr>
  </w:style>
  <w:style w:type="paragraph" w:styleId="afffffff0">
    <w:name w:val="List"/>
    <w:basedOn w:val="a3"/>
    <w:rsid w:val="00DD762C"/>
    <w:pPr>
      <w:ind w:left="283" w:hanging="283"/>
    </w:pPr>
    <w:rPr>
      <w:rFonts w:ascii="Times New Roman" w:hAnsi="Times New Roman" w:cs="Times New Roman"/>
      <w:sz w:val="24"/>
      <w:szCs w:val="24"/>
    </w:rPr>
  </w:style>
  <w:style w:type="paragraph" w:styleId="49">
    <w:name w:val="List 4"/>
    <w:basedOn w:val="a3"/>
    <w:rsid w:val="00DD762C"/>
    <w:pPr>
      <w:ind w:left="1132" w:hanging="283"/>
    </w:pPr>
    <w:rPr>
      <w:rFonts w:ascii="Times New Roman" w:hAnsi="Times New Roman" w:cs="Times New Roman"/>
      <w:sz w:val="24"/>
      <w:szCs w:val="24"/>
    </w:rPr>
  </w:style>
  <w:style w:type="paragraph" w:styleId="57">
    <w:name w:val="List 5"/>
    <w:basedOn w:val="a3"/>
    <w:rsid w:val="00DD762C"/>
    <w:pPr>
      <w:ind w:left="1415" w:hanging="283"/>
    </w:pPr>
    <w:rPr>
      <w:rFonts w:ascii="Times New Roman" w:hAnsi="Times New Roman" w:cs="Times New Roman"/>
      <w:sz w:val="24"/>
      <w:szCs w:val="24"/>
    </w:rPr>
  </w:style>
  <w:style w:type="character" w:styleId="HTMLa">
    <w:name w:val="HTML Cite"/>
    <w:rsid w:val="00DD762C"/>
    <w:rPr>
      <w:i/>
      <w:iCs/>
    </w:rPr>
  </w:style>
  <w:style w:type="paragraph" w:styleId="afffffff1">
    <w:name w:val="Message Header"/>
    <w:basedOn w:val="a3"/>
    <w:link w:val="afffffff2"/>
    <w:rsid w:val="00DD762C"/>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character" w:customStyle="1" w:styleId="afffffff2">
    <w:name w:val="Шапка Знак"/>
    <w:basedOn w:val="a4"/>
    <w:link w:val="afffffff1"/>
    <w:rsid w:val="00DD762C"/>
    <w:rPr>
      <w:sz w:val="24"/>
      <w:szCs w:val="24"/>
      <w:shd w:val="pct20" w:color="auto" w:fill="auto"/>
    </w:rPr>
  </w:style>
  <w:style w:type="paragraph" w:styleId="afffffff3">
    <w:name w:val="E-mail Signature"/>
    <w:basedOn w:val="a3"/>
    <w:link w:val="afffffff4"/>
    <w:rsid w:val="00DD762C"/>
    <w:rPr>
      <w:rFonts w:ascii="Times New Roman" w:hAnsi="Times New Roman" w:cs="Times New Roman"/>
      <w:sz w:val="24"/>
      <w:szCs w:val="24"/>
    </w:rPr>
  </w:style>
  <w:style w:type="character" w:customStyle="1" w:styleId="afffffff4">
    <w:name w:val="Электронная подпись Знак"/>
    <w:basedOn w:val="a4"/>
    <w:link w:val="afffffff3"/>
    <w:rsid w:val="00DD762C"/>
    <w:rPr>
      <w:rFonts w:ascii="Times New Roman" w:hAnsi="Times New Roman" w:cs="Times New Roman"/>
      <w:sz w:val="24"/>
      <w:szCs w:val="24"/>
    </w:rPr>
  </w:style>
  <w:style w:type="character" w:customStyle="1" w:styleId="2fc">
    <w:name w:val="Стиль Заголовок 2 + не полужирный не курсив Красный Знак"/>
    <w:basedOn w:val="18"/>
    <w:rsid w:val="00DD762C"/>
    <w:rPr>
      <w:rFonts w:ascii="Arial" w:hAnsi="Arial" w:cs="Arial"/>
      <w:b/>
      <w:bCs/>
      <w:i/>
      <w:iCs/>
      <w:sz w:val="28"/>
      <w:szCs w:val="28"/>
      <w:lang w:val="ru-RU" w:eastAsia="ru-RU" w:bidi="ar-SA"/>
    </w:rPr>
  </w:style>
  <w:style w:type="character" w:customStyle="1" w:styleId="2fd">
    <w:name w:val="Стиль Стиль Заголовок 2 + не полужирный не курсив Красный + не полу... Знак"/>
    <w:basedOn w:val="2fc"/>
    <w:rsid w:val="00DD762C"/>
    <w:rPr>
      <w:rFonts w:ascii="Arial" w:hAnsi="Arial" w:cs="Arial"/>
      <w:b/>
      <w:bCs/>
      <w:i/>
      <w:iCs/>
      <w:sz w:val="28"/>
      <w:szCs w:val="28"/>
      <w:lang w:val="ru-RU" w:eastAsia="ru-RU" w:bidi="ar-SA"/>
    </w:rPr>
  </w:style>
  <w:style w:type="character" w:customStyle="1" w:styleId="afffffff5">
    <w:name w:val="абзац подраздела Знак"/>
    <w:basedOn w:val="2fd"/>
    <w:rsid w:val="00DD762C"/>
    <w:rPr>
      <w:rFonts w:ascii="Arial" w:hAnsi="Arial" w:cs="Arial"/>
      <w:b/>
      <w:bCs/>
      <w:i/>
      <w:iCs/>
      <w:sz w:val="28"/>
      <w:szCs w:val="28"/>
      <w:lang w:val="ru-RU" w:eastAsia="ru-RU" w:bidi="ar-SA"/>
    </w:rPr>
  </w:style>
  <w:style w:type="paragraph" w:customStyle="1" w:styleId="afffffff6">
    <w:name w:val="перечень внутри абзаца"/>
    <w:basedOn w:val="2f7"/>
    <w:rsid w:val="00DD762C"/>
    <w:pPr>
      <w:keepLines/>
      <w:spacing w:before="0"/>
      <w:ind w:left="708"/>
      <w:jc w:val="both"/>
    </w:pPr>
    <w:rPr>
      <w:i w:val="0"/>
      <w:iCs w:val="0"/>
      <w:color w:val="000000"/>
    </w:rPr>
  </w:style>
  <w:style w:type="paragraph" w:customStyle="1" w:styleId="4a">
    <w:name w:val="абзац 4"/>
    <w:basedOn w:val="412"/>
    <w:autoRedefine/>
    <w:rsid w:val="00DD762C"/>
    <w:pPr>
      <w:keepLines/>
      <w:ind w:left="1260"/>
    </w:pPr>
  </w:style>
  <w:style w:type="paragraph" w:customStyle="1" w:styleId="Iniiaiieoaeno">
    <w:name w:val="Iniiaiie oaeno"/>
    <w:basedOn w:val="a3"/>
    <w:rsid w:val="00DD762C"/>
    <w:pPr>
      <w:suppressAutoHyphens/>
      <w:autoSpaceDE w:val="0"/>
      <w:autoSpaceDN w:val="0"/>
      <w:jc w:val="center"/>
    </w:pPr>
    <w:rPr>
      <w:sz w:val="24"/>
      <w:szCs w:val="24"/>
    </w:rPr>
  </w:style>
  <w:style w:type="paragraph" w:customStyle="1" w:styleId="afffffff7">
    <w:name w:val="А. часть_раздела"/>
    <w:basedOn w:val="22"/>
    <w:autoRedefine/>
    <w:rsid w:val="00DD762C"/>
    <w:pPr>
      <w:tabs>
        <w:tab w:val="left" w:pos="1080"/>
      </w:tabs>
      <w:spacing w:before="240" w:after="60" w:line="240" w:lineRule="auto"/>
      <w:ind w:left="0"/>
    </w:pPr>
    <w:rPr>
      <w:rFonts w:ascii="Times New Roman" w:hAnsi="Times New Roman" w:cs="Times New Roman"/>
      <w:bCs/>
      <w:sz w:val="28"/>
      <w:szCs w:val="28"/>
    </w:rPr>
  </w:style>
  <w:style w:type="paragraph" w:customStyle="1" w:styleId="117">
    <w:name w:val="1.1 подпункт Знак"/>
    <w:basedOn w:val="affffff2"/>
    <w:autoRedefine/>
    <w:rsid w:val="00DD762C"/>
    <w:pPr>
      <w:spacing w:before="120" w:after="0"/>
      <w:ind w:firstLine="720"/>
    </w:pPr>
    <w:rPr>
      <w:lang w:val="en-US"/>
    </w:rPr>
  </w:style>
  <w:style w:type="character" w:customStyle="1" w:styleId="118">
    <w:name w:val="1.1 подпункт Знак Знак"/>
    <w:basedOn w:val="afffffff5"/>
    <w:rsid w:val="00DD762C"/>
    <w:rPr>
      <w:rFonts w:ascii="Arial" w:hAnsi="Arial" w:cs="Arial"/>
      <w:b/>
      <w:bCs/>
      <w:i/>
      <w:iCs/>
      <w:sz w:val="28"/>
      <w:szCs w:val="28"/>
      <w:lang w:val="ru-RU" w:eastAsia="ru-RU" w:bidi="ar-SA"/>
    </w:rPr>
  </w:style>
  <w:style w:type="paragraph" w:customStyle="1" w:styleId="1fa">
    <w:name w:val="1 Часть"/>
    <w:basedOn w:val="a"/>
    <w:next w:val="117"/>
    <w:autoRedefine/>
    <w:rsid w:val="00DD762C"/>
    <w:pPr>
      <w:keepNext/>
      <w:numPr>
        <w:numId w:val="0"/>
      </w:numPr>
      <w:spacing w:before="240" w:after="0"/>
      <w:ind w:left="900"/>
      <w:jc w:val="center"/>
    </w:pPr>
    <w:rPr>
      <w:rFonts w:ascii="Times New Roman" w:hAnsi="Times New Roman" w:cs="Times New Roman"/>
      <w:b/>
      <w:bCs/>
      <w:szCs w:val="24"/>
    </w:rPr>
  </w:style>
  <w:style w:type="paragraph" w:customStyle="1" w:styleId="afffffff8">
    <w:name w:val="Слева"/>
    <w:basedOn w:val="a3"/>
    <w:rsid w:val="00DD762C"/>
    <w:pPr>
      <w:ind w:left="357"/>
    </w:pPr>
    <w:rPr>
      <w:rFonts w:ascii="Times New Roman" w:hAnsi="Times New Roman" w:cs="Times New Roman"/>
    </w:rPr>
  </w:style>
  <w:style w:type="paragraph" w:customStyle="1" w:styleId="WW-2">
    <w:name w:val="WW-Основной текст 2"/>
    <w:basedOn w:val="a3"/>
    <w:rsid w:val="00DD762C"/>
    <w:pPr>
      <w:suppressAutoHyphens/>
      <w:jc w:val="both"/>
    </w:pPr>
    <w:rPr>
      <w:rFonts w:ascii="Times New Roman" w:hAnsi="Times New Roman" w:cs="Times New Roman"/>
      <w:sz w:val="24"/>
      <w:szCs w:val="24"/>
    </w:rPr>
  </w:style>
  <w:style w:type="paragraph" w:customStyle="1" w:styleId="Iauiue">
    <w:name w:val="Iau?iue"/>
    <w:rsid w:val="00DD762C"/>
    <w:rPr>
      <w:rFonts w:ascii="Times New Roman" w:hAnsi="Times New Roman" w:cs="Times New Roman"/>
      <w:lang w:val="en-US"/>
    </w:rPr>
  </w:style>
  <w:style w:type="paragraph" w:customStyle="1" w:styleId="Iacaaiea">
    <w:name w:val="Iacaaiea"/>
    <w:basedOn w:val="Iauiue"/>
    <w:rsid w:val="00DD762C"/>
    <w:pPr>
      <w:keepNext/>
      <w:tabs>
        <w:tab w:val="left" w:pos="426"/>
        <w:tab w:val="left" w:pos="567"/>
      </w:tabs>
      <w:spacing w:before="120" w:line="360" w:lineRule="auto"/>
      <w:ind w:firstLine="426"/>
      <w:jc w:val="center"/>
    </w:pPr>
    <w:rPr>
      <w:b/>
      <w:bCs/>
      <w:color w:val="000000"/>
      <w:sz w:val="22"/>
      <w:szCs w:val="22"/>
      <w:lang w:val="ru-RU"/>
    </w:rPr>
  </w:style>
  <w:style w:type="paragraph" w:customStyle="1" w:styleId="afffffff9">
    <w:name w:val="Текст заявки"/>
    <w:basedOn w:val="Iauiue"/>
    <w:rsid w:val="00DD762C"/>
    <w:pPr>
      <w:ind w:firstLine="567"/>
      <w:jc w:val="both"/>
    </w:pPr>
    <w:rPr>
      <w:sz w:val="28"/>
      <w:szCs w:val="28"/>
    </w:rPr>
  </w:style>
  <w:style w:type="character" w:customStyle="1" w:styleId="14pt">
    <w:name w:val="Стиль 14 pt"/>
    <w:rsid w:val="00DD762C"/>
    <w:rPr>
      <w:sz w:val="24"/>
      <w:szCs w:val="24"/>
    </w:rPr>
  </w:style>
  <w:style w:type="paragraph" w:customStyle="1" w:styleId="caaieiaie2">
    <w:name w:val="caaieiaie 2"/>
    <w:basedOn w:val="Iauiue"/>
    <w:next w:val="Iauiue"/>
    <w:rsid w:val="00DD762C"/>
    <w:pPr>
      <w:keepNext/>
    </w:pPr>
    <w:rPr>
      <w:sz w:val="24"/>
      <w:szCs w:val="24"/>
      <w:lang w:val="ru-RU"/>
    </w:rPr>
  </w:style>
  <w:style w:type="paragraph" w:customStyle="1" w:styleId="119">
    <w:name w:val="заголовок 11"/>
    <w:basedOn w:val="a3"/>
    <w:next w:val="a3"/>
    <w:rsid w:val="00DD762C"/>
    <w:pPr>
      <w:keepNext/>
      <w:jc w:val="center"/>
    </w:pPr>
    <w:rPr>
      <w:rFonts w:ascii="Times New Roman" w:hAnsi="Times New Roman" w:cs="Times New Roman"/>
      <w:sz w:val="24"/>
      <w:szCs w:val="24"/>
    </w:rPr>
  </w:style>
  <w:style w:type="paragraph" w:customStyle="1" w:styleId="ww-20">
    <w:name w:val="ww-2"/>
    <w:basedOn w:val="a3"/>
    <w:rsid w:val="00DD762C"/>
    <w:pPr>
      <w:jc w:val="both"/>
    </w:pPr>
    <w:rPr>
      <w:rFonts w:ascii="Times New Roman" w:hAnsi="Times New Roman" w:cs="Times New Roman"/>
      <w:sz w:val="24"/>
      <w:szCs w:val="24"/>
    </w:rPr>
  </w:style>
  <w:style w:type="paragraph" w:customStyle="1" w:styleId="font0">
    <w:name w:val="font0"/>
    <w:basedOn w:val="a3"/>
    <w:rsid w:val="00DD762C"/>
    <w:pPr>
      <w:spacing w:before="100" w:beforeAutospacing="1" w:after="100" w:afterAutospacing="1"/>
    </w:pPr>
    <w:rPr>
      <w:rFonts w:ascii="Arial CYR" w:eastAsia="Arial Unicode MS" w:hAnsi="Arial CYR" w:cs="Arial CYR"/>
      <w:sz w:val="20"/>
      <w:szCs w:val="20"/>
    </w:rPr>
  </w:style>
  <w:style w:type="paragraph" w:customStyle="1" w:styleId="font5">
    <w:name w:val="font5"/>
    <w:basedOn w:val="a3"/>
    <w:rsid w:val="00DD762C"/>
    <w:pPr>
      <w:spacing w:before="100" w:beforeAutospacing="1" w:after="100" w:afterAutospacing="1"/>
    </w:pPr>
    <w:rPr>
      <w:rFonts w:ascii="Arial CYR" w:eastAsia="Arial Unicode MS" w:hAnsi="Arial CYR" w:cs="Arial CYR"/>
      <w:color w:val="FF0000"/>
      <w:sz w:val="20"/>
      <w:szCs w:val="20"/>
    </w:rPr>
  </w:style>
  <w:style w:type="paragraph" w:customStyle="1" w:styleId="xl25">
    <w:name w:val="xl25"/>
    <w:basedOn w:val="a3"/>
    <w:rsid w:val="00DD76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26">
    <w:name w:val="xl26"/>
    <w:basedOn w:val="a3"/>
    <w:rsid w:val="00DD76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eastAsia="Arial Unicode MS" w:hAnsi="Arial CYR" w:cs="Arial CYR"/>
      <w:color w:val="FF0000"/>
      <w:sz w:val="24"/>
      <w:szCs w:val="24"/>
    </w:rPr>
  </w:style>
  <w:style w:type="paragraph" w:customStyle="1" w:styleId="xl27">
    <w:name w:val="xl27"/>
    <w:basedOn w:val="a3"/>
    <w:rsid w:val="00DD762C"/>
    <w:pPr>
      <w:pBdr>
        <w:top w:val="single" w:sz="4" w:space="0" w:color="auto"/>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28">
    <w:name w:val="xl28"/>
    <w:basedOn w:val="a3"/>
    <w:rsid w:val="00DD762C"/>
    <w:pPr>
      <w:pBdr>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29">
    <w:name w:val="xl29"/>
    <w:basedOn w:val="a3"/>
    <w:rsid w:val="00DD762C"/>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a3"/>
    <w:rsid w:val="00DD762C"/>
    <w:pPr>
      <w:pBdr>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b/>
      <w:bCs/>
      <w:sz w:val="24"/>
      <w:szCs w:val="24"/>
    </w:rPr>
  </w:style>
  <w:style w:type="paragraph" w:customStyle="1" w:styleId="BulletinTable">
    <w:name w:val="Bullet in Table"/>
    <w:basedOn w:val="a3"/>
    <w:rsid w:val="00DD762C"/>
    <w:pPr>
      <w:numPr>
        <w:numId w:val="13"/>
      </w:numPr>
    </w:pPr>
    <w:rPr>
      <w:rFonts w:ascii="Futura Bk" w:hAnsi="Futura Bk" w:cs="Times New Roman"/>
      <w:sz w:val="20"/>
      <w:szCs w:val="24"/>
      <w:lang w:eastAsia="en-US"/>
    </w:rPr>
  </w:style>
  <w:style w:type="paragraph" w:customStyle="1" w:styleId="afffffffa">
    <w:name w:val="Абзац нумерованный"/>
    <w:basedOn w:val="a3"/>
    <w:rsid w:val="00DD762C"/>
    <w:pPr>
      <w:widowControl w:val="0"/>
      <w:adjustRightInd w:val="0"/>
      <w:jc w:val="both"/>
      <w:textAlignment w:val="baseline"/>
    </w:pPr>
    <w:rPr>
      <w:rFonts w:ascii="Times New Roman" w:hAnsi="Times New Roman" w:cs="Times New Roman"/>
      <w:sz w:val="24"/>
      <w:szCs w:val="20"/>
    </w:rPr>
  </w:style>
  <w:style w:type="table" w:styleId="afffffffb">
    <w:name w:val="Table Theme"/>
    <w:basedOn w:val="a5"/>
    <w:rsid w:val="00DD762C"/>
    <w:pPr>
      <w:widowControl w:val="0"/>
      <w:shd w:val="clear" w:color="auto" w:fill="FFFFFF"/>
      <w:ind w:firstLine="709"/>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5">
    <w:name w:val="xl35"/>
    <w:basedOn w:val="a3"/>
    <w:rsid w:val="00DD762C"/>
    <w:pPr>
      <w:spacing w:before="100" w:beforeAutospacing="1" w:after="100" w:afterAutospacing="1"/>
      <w:jc w:val="center"/>
      <w:textAlignment w:val="top"/>
    </w:pPr>
    <w:rPr>
      <w:rFonts w:ascii="Times New Roman" w:hAnsi="Times New Roman" w:cs="Times New Roman"/>
      <w:b/>
      <w:bCs/>
      <w:sz w:val="24"/>
      <w:szCs w:val="24"/>
    </w:rPr>
  </w:style>
  <w:style w:type="paragraph" w:customStyle="1" w:styleId="Preformat">
    <w:name w:val="Preformat"/>
    <w:rsid w:val="00DD762C"/>
    <w:pPr>
      <w:autoSpaceDE w:val="0"/>
      <w:autoSpaceDN w:val="0"/>
      <w:adjustRightInd w:val="0"/>
    </w:pPr>
    <w:rPr>
      <w:rFonts w:ascii="Courier New" w:hAnsi="Courier New" w:cs="Courier New"/>
    </w:rPr>
  </w:style>
  <w:style w:type="paragraph" w:customStyle="1" w:styleId="afffffffc">
    <w:name w:val="Знак Знак Знак"/>
    <w:basedOn w:val="a3"/>
    <w:next w:val="22"/>
    <w:autoRedefine/>
    <w:rsid w:val="00DD762C"/>
    <w:pPr>
      <w:jc w:val="right"/>
    </w:pPr>
    <w:rPr>
      <w:rFonts w:ascii="Times New Roman" w:hAnsi="Times New Roman" w:cs="Times New Roman"/>
      <w:sz w:val="24"/>
      <w:szCs w:val="24"/>
    </w:rPr>
  </w:style>
  <w:style w:type="paragraph" w:customStyle="1" w:styleId="afffffffd">
    <w:name w:val="Знак Знак Знак Знак Знак Знак Знак Знак Знак Знак Знак Знак Знак"/>
    <w:basedOn w:val="a3"/>
    <w:rsid w:val="00DD762C"/>
    <w:pPr>
      <w:spacing w:before="100" w:beforeAutospacing="1" w:after="100" w:afterAutospacing="1"/>
      <w:jc w:val="both"/>
    </w:pPr>
    <w:rPr>
      <w:rFonts w:ascii="Tahoma" w:hAnsi="Tahoma" w:cs="Tahoma"/>
      <w:sz w:val="20"/>
      <w:szCs w:val="20"/>
      <w:lang w:val="en-US" w:eastAsia="en-US"/>
    </w:rPr>
  </w:style>
  <w:style w:type="paragraph" w:customStyle="1" w:styleId="2fe">
    <w:name w:val="Абзац списка2"/>
    <w:basedOn w:val="a3"/>
    <w:rsid w:val="00DD762C"/>
    <w:pPr>
      <w:ind w:left="720"/>
      <w:contextualSpacing/>
      <w:jc w:val="both"/>
    </w:pPr>
    <w:rPr>
      <w:rFonts w:ascii="Times New Roman" w:eastAsia="Calibri" w:hAnsi="Times New Roman" w:cs="Times New Roman"/>
      <w:sz w:val="24"/>
      <w:szCs w:val="22"/>
      <w:lang w:eastAsia="en-US"/>
    </w:rPr>
  </w:style>
  <w:style w:type="character" w:customStyle="1" w:styleId="ConsPlusNonformat0">
    <w:name w:val="ConsPlusNonformat Знак"/>
    <w:basedOn w:val="a4"/>
    <w:link w:val="ConsPlusNonformat"/>
    <w:locked/>
    <w:rsid w:val="003B42E1"/>
    <w:rPr>
      <w:rFonts w:ascii="Courier New" w:hAnsi="Courier New" w:cs="Courier New"/>
    </w:rPr>
  </w:style>
  <w:style w:type="paragraph" w:customStyle="1" w:styleId="TimesET12pt125">
    <w:name w:val="Стиль TimesET 12 pt по ширине Первая строка:  125 см Междустр...."/>
    <w:basedOn w:val="a3"/>
    <w:rsid w:val="003B42E1"/>
    <w:pPr>
      <w:widowControl w:val="0"/>
      <w:autoSpaceDE w:val="0"/>
      <w:autoSpaceDN w:val="0"/>
      <w:adjustRightInd w:val="0"/>
      <w:ind w:firstLine="709"/>
      <w:jc w:val="both"/>
    </w:pPr>
    <w:rPr>
      <w:rFonts w:ascii="TimesET" w:hAnsi="TimesET" w:cs="Times New Roman"/>
      <w:sz w:val="24"/>
      <w:szCs w:val="22"/>
    </w:rPr>
  </w:style>
  <w:style w:type="paragraph" w:customStyle="1" w:styleId="1fb">
    <w:name w:val="Без интервала1"/>
    <w:rsid w:val="003B42E1"/>
    <w:pPr>
      <w:jc w:val="both"/>
    </w:pPr>
    <w:rPr>
      <w:rFonts w:ascii="Times New Roman" w:eastAsia="Calibri" w:hAnsi="Times New Roman" w:cs="Times New Roman"/>
      <w:sz w:val="24"/>
      <w:szCs w:val="24"/>
    </w:rPr>
  </w:style>
  <w:style w:type="paragraph" w:customStyle="1" w:styleId="afffffffe">
    <w:name w:val="Знак Знак Знак Знак"/>
    <w:basedOn w:val="a3"/>
    <w:rsid w:val="00BE325C"/>
    <w:pPr>
      <w:spacing w:after="160" w:line="240" w:lineRule="exact"/>
    </w:pPr>
    <w:rPr>
      <w:rFonts w:ascii="Verdana" w:hAnsi="Verdana" w:cs="Times New Roman"/>
      <w:sz w:val="24"/>
      <w:szCs w:val="24"/>
      <w:lang w:val="en-US" w:eastAsia="en-US"/>
    </w:rPr>
  </w:style>
  <w:style w:type="character" w:customStyle="1" w:styleId="1fc">
    <w:name w:val="Верхний колонтитул Знак1"/>
    <w:basedOn w:val="a4"/>
    <w:uiPriority w:val="99"/>
    <w:rsid w:val="00BE325C"/>
  </w:style>
  <w:style w:type="paragraph" w:customStyle="1" w:styleId="affffffff">
    <w:name w:val="Знак Знак Знак Знак Знак Знак Знак"/>
    <w:basedOn w:val="a3"/>
    <w:rsid w:val="00BE325C"/>
    <w:pPr>
      <w:spacing w:before="100" w:beforeAutospacing="1" w:after="100" w:afterAutospacing="1"/>
    </w:pPr>
    <w:rPr>
      <w:rFonts w:ascii="Tahoma" w:hAnsi="Tahoma" w:cs="Times New Roman"/>
      <w:sz w:val="20"/>
      <w:szCs w:val="20"/>
      <w:lang w:val="en-US" w:eastAsia="en-US"/>
    </w:rPr>
  </w:style>
  <w:style w:type="paragraph" w:customStyle="1" w:styleId="a0">
    <w:name w:val="Прямая речь"/>
    <w:basedOn w:val="a3"/>
    <w:rsid w:val="00BE325C"/>
    <w:pPr>
      <w:numPr>
        <w:ilvl w:val="1"/>
        <w:numId w:val="14"/>
      </w:numPr>
    </w:pPr>
    <w:rPr>
      <w:rFonts w:ascii="Times New Roman" w:hAnsi="Times New Roman" w:cs="Times New Roman"/>
      <w:sz w:val="22"/>
      <w:szCs w:val="24"/>
    </w:rPr>
  </w:style>
  <w:style w:type="paragraph" w:customStyle="1" w:styleId="73">
    <w:name w:val="Обычный7"/>
    <w:rsid w:val="00BE325C"/>
    <w:pPr>
      <w:widowControl w:val="0"/>
    </w:pPr>
    <w:rPr>
      <w:rFonts w:ascii="Courier New" w:hAnsi="Courier New" w:cs="Times New Roman"/>
      <w:b/>
      <w:snapToGrid w:val="0"/>
    </w:rPr>
  </w:style>
  <w:style w:type="character" w:customStyle="1" w:styleId="ConsNonformat0">
    <w:name w:val="ConsNonformat Знак"/>
    <w:basedOn w:val="a4"/>
    <w:link w:val="ConsNonformat"/>
    <w:locked/>
    <w:rsid w:val="00BE325C"/>
    <w:rPr>
      <w:rFonts w:ascii="Courier New" w:hAnsi="Courier New" w:cs="Courier New"/>
    </w:rPr>
  </w:style>
  <w:style w:type="character" w:customStyle="1" w:styleId="14">
    <w:name w:val="Обычный (веб) Знак1"/>
    <w:aliases w:val="Обычный (веб) Знак Знак,Обычный (веб) Знак Знак Знак1 Знак,Знак Знак Знак Знак Знак Знак1,Обычный (веб) Знак Знак Знак Знак Знак,Знак Знак Знак1 Знак Знак Знак,Обычный (веб) Знак Знак Знак Знак1"/>
    <w:link w:val="af8"/>
    <w:locked/>
    <w:rsid w:val="00406F54"/>
    <w:rPr>
      <w:rFonts w:ascii="Arial Unicode MS" w:eastAsia="Arial Unicode MS" w:hAnsi="Arial Unicode MS" w:cs="Arial Unicode MS"/>
      <w:color w:val="000000"/>
      <w:sz w:val="24"/>
      <w:szCs w:val="24"/>
    </w:rPr>
  </w:style>
  <w:style w:type="character" w:customStyle="1" w:styleId="FontStyle13">
    <w:name w:val="Font Style13"/>
    <w:rsid w:val="00623063"/>
    <w:rPr>
      <w:rFonts w:ascii="Times New Roman" w:hAnsi="Times New Roman" w:cs="Times New Roman"/>
      <w:b/>
      <w:bCs/>
      <w:sz w:val="22"/>
      <w:szCs w:val="22"/>
    </w:rPr>
  </w:style>
  <w:style w:type="paragraph" w:customStyle="1" w:styleId="1fd">
    <w:name w:val="Знак1 Знак Знак Знак Знак Знак Знак Знак Знак Знак Знак Знак Знак Знак Знак Знак Знак Знак Знак"/>
    <w:basedOn w:val="a3"/>
    <w:rsid w:val="00623063"/>
    <w:pPr>
      <w:spacing w:before="100" w:beforeAutospacing="1" w:after="100" w:afterAutospacing="1"/>
    </w:pPr>
    <w:rPr>
      <w:rFonts w:ascii="Tahoma" w:hAnsi="Tahoma" w:cs="Times New Roman"/>
      <w:sz w:val="20"/>
      <w:szCs w:val="20"/>
      <w:lang w:val="en-US" w:eastAsia="en-US"/>
    </w:rPr>
  </w:style>
  <w:style w:type="paragraph" w:customStyle="1" w:styleId="a1">
    <w:name w:val="Текст ТД"/>
    <w:basedOn w:val="a3"/>
    <w:link w:val="affffffff0"/>
    <w:qFormat/>
    <w:rsid w:val="00623063"/>
    <w:pPr>
      <w:numPr>
        <w:numId w:val="15"/>
      </w:numPr>
      <w:suppressAutoHyphens/>
      <w:autoSpaceDE w:val="0"/>
      <w:spacing w:after="200"/>
      <w:jc w:val="both"/>
    </w:pPr>
    <w:rPr>
      <w:rFonts w:ascii="Times New Roman" w:eastAsia="Calibri" w:hAnsi="Times New Roman" w:cs="Times New Roman"/>
      <w:sz w:val="24"/>
      <w:szCs w:val="24"/>
      <w:lang w:eastAsia="ar-SA"/>
    </w:rPr>
  </w:style>
  <w:style w:type="character" w:customStyle="1" w:styleId="affffffff0">
    <w:name w:val="Текст ТД Знак"/>
    <w:link w:val="a1"/>
    <w:rsid w:val="00B9502F"/>
    <w:rPr>
      <w:rFonts w:ascii="Times New Roman" w:eastAsia="Calibri" w:hAnsi="Times New Roman" w:cs="Times New Roman"/>
      <w:sz w:val="24"/>
      <w:szCs w:val="24"/>
      <w:lang w:eastAsia="ar-SA"/>
    </w:rPr>
  </w:style>
  <w:style w:type="paragraph" w:customStyle="1" w:styleId="Style14">
    <w:name w:val="Style14"/>
    <w:basedOn w:val="a3"/>
    <w:rsid w:val="0002465B"/>
    <w:pPr>
      <w:widowControl w:val="0"/>
      <w:autoSpaceDE w:val="0"/>
      <w:autoSpaceDN w:val="0"/>
      <w:adjustRightInd w:val="0"/>
      <w:jc w:val="both"/>
    </w:pPr>
    <w:rPr>
      <w:rFonts w:ascii="Times New Roman" w:hAnsi="Times New Roman" w:cs="Times New Roman"/>
      <w:sz w:val="24"/>
      <w:szCs w:val="24"/>
    </w:rPr>
  </w:style>
  <w:style w:type="character" w:customStyle="1" w:styleId="FontStyle46">
    <w:name w:val="Font Style46"/>
    <w:rsid w:val="0002465B"/>
    <w:rPr>
      <w:rFonts w:ascii="Times New Roman" w:hAnsi="Times New Roman" w:cs="Times New Roman"/>
      <w:sz w:val="26"/>
      <w:szCs w:val="26"/>
    </w:rPr>
  </w:style>
  <w:style w:type="paragraph" w:customStyle="1" w:styleId="10pt">
    <w:name w:val="Обычный + 10 pt"/>
    <w:aliases w:val="уплотненный на  0,1 пт"/>
    <w:basedOn w:val="a3"/>
    <w:rsid w:val="00C66471"/>
    <w:pPr>
      <w:ind w:right="-135"/>
    </w:pPr>
    <w:rPr>
      <w:rFonts w:eastAsia="Calibri"/>
      <w:spacing w:val="-2"/>
      <w:sz w:val="20"/>
      <w:szCs w:val="20"/>
    </w:rPr>
  </w:style>
  <w:style w:type="paragraph" w:customStyle="1" w:styleId="1fe">
    <w:name w:val="Îáû÷íûé1"/>
    <w:rsid w:val="00C66471"/>
    <w:pPr>
      <w:widowControl w:val="0"/>
      <w:suppressAutoHyphens/>
      <w:jc w:val="both"/>
    </w:pPr>
    <w:rPr>
      <w:rFonts w:ascii="TimesET" w:hAnsi="TimesET" w:cs="Times New Roman"/>
      <w:kern w:val="1"/>
      <w:sz w:val="24"/>
      <w:szCs w:val="24"/>
      <w:lang w:eastAsia="en-US"/>
    </w:rPr>
  </w:style>
  <w:style w:type="character" w:customStyle="1" w:styleId="affffffff1">
    <w:name w:val="Символ сноски"/>
    <w:rsid w:val="005837AB"/>
    <w:rPr>
      <w:rFonts w:ascii="Times New Roman" w:hAnsi="Times New Roman"/>
      <w:vertAlign w:val="superscript"/>
    </w:rPr>
  </w:style>
  <w:style w:type="paragraph" w:customStyle="1" w:styleId="320">
    <w:name w:val="Основной текст 32"/>
    <w:basedOn w:val="a3"/>
    <w:rsid w:val="005837A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rFonts w:ascii="Times New Roman" w:hAnsi="Times New Roman" w:cs="Times New Roman"/>
      <w:b/>
      <w:i/>
      <w:sz w:val="22"/>
      <w:szCs w:val="24"/>
      <w:lang w:eastAsia="ar-SA"/>
    </w:rPr>
  </w:style>
  <w:style w:type="character" w:customStyle="1" w:styleId="ConsNonformat1">
    <w:name w:val="ConsNonformat Знак Знак"/>
    <w:semiHidden/>
    <w:rsid w:val="005837AB"/>
    <w:rPr>
      <w:rFonts w:ascii="Courier New" w:hAnsi="Courier New" w:cs="Courier New"/>
      <w:lang w:val="ru-RU" w:eastAsia="ru-RU" w:bidi="ar-SA"/>
    </w:rPr>
  </w:style>
  <w:style w:type="character" w:customStyle="1" w:styleId="ConsNonformat2">
    <w:name w:val="ConsNonformat Знак Знак Знак"/>
    <w:basedOn w:val="a4"/>
    <w:semiHidden/>
    <w:rsid w:val="005837AB"/>
    <w:rPr>
      <w:rFonts w:ascii="Courier New" w:hAnsi="Courier New" w:cs="Courier New"/>
      <w:sz w:val="26"/>
      <w:szCs w:val="26"/>
      <w:lang w:val="ru-RU" w:eastAsia="ru-RU" w:bidi="ar-SA"/>
    </w:rPr>
  </w:style>
  <w:style w:type="paragraph" w:customStyle="1" w:styleId="affffffff2">
    <w:name w:val="Часть"/>
    <w:basedOn w:val="a3"/>
    <w:semiHidden/>
    <w:rsid w:val="005837AB"/>
    <w:pPr>
      <w:spacing w:after="60"/>
      <w:jc w:val="center"/>
    </w:pPr>
    <w:rPr>
      <w:b/>
      <w:bCs/>
      <w:caps/>
      <w:sz w:val="32"/>
      <w:szCs w:val="32"/>
    </w:rPr>
  </w:style>
  <w:style w:type="paragraph" w:customStyle="1" w:styleId="Instruction">
    <w:name w:val="Instruction"/>
    <w:basedOn w:val="25"/>
    <w:semiHidden/>
    <w:rsid w:val="005837AB"/>
    <w:pPr>
      <w:tabs>
        <w:tab w:val="num" w:pos="360"/>
      </w:tabs>
      <w:spacing w:before="180" w:after="60" w:line="240" w:lineRule="auto"/>
      <w:ind w:left="360" w:hanging="360"/>
      <w:jc w:val="both"/>
    </w:pPr>
    <w:rPr>
      <w:rFonts w:ascii="Times New Roman" w:hAnsi="Times New Roman" w:cs="Times New Roman"/>
      <w:b/>
      <w:bCs/>
    </w:rPr>
  </w:style>
  <w:style w:type="paragraph" w:customStyle="1" w:styleId="diplom">
    <w:name w:val="diplom"/>
    <w:basedOn w:val="af4"/>
    <w:rsid w:val="005837AB"/>
    <w:pPr>
      <w:spacing w:before="60" w:after="0" w:line="360" w:lineRule="auto"/>
      <w:ind w:firstLine="709"/>
      <w:jc w:val="both"/>
    </w:pPr>
    <w:rPr>
      <w:rFonts w:ascii="Times New Roman" w:hAnsi="Times New Roman" w:cs="Times New Roman"/>
      <w:sz w:val="26"/>
      <w:szCs w:val="26"/>
    </w:rPr>
  </w:style>
  <w:style w:type="paragraph" w:customStyle="1" w:styleId="mono2">
    <w:name w:val="mono2"/>
    <w:basedOn w:val="a3"/>
    <w:rsid w:val="005837AB"/>
    <w:pPr>
      <w:spacing w:line="360" w:lineRule="auto"/>
      <w:ind w:firstLine="567"/>
      <w:jc w:val="both"/>
    </w:pPr>
    <w:rPr>
      <w:rFonts w:ascii="Times New Roman" w:hAnsi="Times New Roman" w:cs="Times New Roman"/>
    </w:rPr>
  </w:style>
  <w:style w:type="paragraph" w:customStyle="1" w:styleId="affffffff3">
    <w:name w:val="МойМногоуровневый"/>
    <w:basedOn w:val="a3"/>
    <w:rsid w:val="005837AB"/>
    <w:pPr>
      <w:spacing w:line="360" w:lineRule="auto"/>
      <w:jc w:val="both"/>
    </w:pPr>
    <w:rPr>
      <w:rFonts w:ascii="Times New Roman" w:hAnsi="Times New Roman" w:cs="Times New Roman"/>
      <w:sz w:val="26"/>
      <w:szCs w:val="26"/>
    </w:rPr>
  </w:style>
  <w:style w:type="paragraph" w:customStyle="1" w:styleId="12pt0">
    <w:name w:val="Стиль моно12 pt влево Первая строка:  0 см Междустр.инт..."/>
    <w:basedOn w:val="a3"/>
    <w:rsid w:val="005837AB"/>
    <w:rPr>
      <w:rFonts w:ascii="Times New Roman" w:hAnsi="Times New Roman" w:cs="Times New Roman"/>
      <w:sz w:val="26"/>
      <w:szCs w:val="26"/>
    </w:rPr>
  </w:style>
  <w:style w:type="paragraph" w:customStyle="1" w:styleId="1120">
    <w:name w:val="Стиль Стиль1 + 12 пт По центру"/>
    <w:basedOn w:val="10"/>
    <w:rsid w:val="005837AB"/>
    <w:pPr>
      <w:numPr>
        <w:numId w:val="0"/>
      </w:numPr>
      <w:tabs>
        <w:tab w:val="num" w:pos="227"/>
      </w:tabs>
      <w:spacing w:before="240" w:after="240"/>
      <w:ind w:left="227" w:hanging="227"/>
      <w:jc w:val="center"/>
    </w:pPr>
    <w:rPr>
      <w:rFonts w:ascii="Times New Roman" w:hAnsi="Times New Roman" w:cs="Times New Roman"/>
      <w:bCs/>
      <w:sz w:val="24"/>
    </w:rPr>
  </w:style>
  <w:style w:type="paragraph" w:styleId="affffffff4">
    <w:name w:val="endnote text"/>
    <w:basedOn w:val="a3"/>
    <w:link w:val="affffffff5"/>
    <w:rsid w:val="005837AB"/>
    <w:pPr>
      <w:spacing w:after="60"/>
      <w:jc w:val="both"/>
    </w:pPr>
    <w:rPr>
      <w:rFonts w:ascii="Times New Roman" w:hAnsi="Times New Roman" w:cs="Times New Roman"/>
      <w:sz w:val="20"/>
      <w:szCs w:val="20"/>
    </w:rPr>
  </w:style>
  <w:style w:type="character" w:customStyle="1" w:styleId="affffffff5">
    <w:name w:val="Текст концевой сноски Знак"/>
    <w:basedOn w:val="a4"/>
    <w:link w:val="affffffff4"/>
    <w:rsid w:val="005837AB"/>
    <w:rPr>
      <w:rFonts w:ascii="Times New Roman" w:hAnsi="Times New Roman" w:cs="Times New Roman"/>
    </w:rPr>
  </w:style>
  <w:style w:type="character" w:styleId="affffffff6">
    <w:name w:val="endnote reference"/>
    <w:basedOn w:val="a4"/>
    <w:rsid w:val="005837AB"/>
    <w:rPr>
      <w:vertAlign w:val="superscript"/>
    </w:rPr>
  </w:style>
  <w:style w:type="paragraph" w:customStyle="1" w:styleId="ConsNonformatTimesNewRoman120">
    <w:name w:val="Стиль ConsNonformat + Times New Roman 12 пт По ширине Справа:  0..."/>
    <w:basedOn w:val="ConsNonformat"/>
    <w:rsid w:val="005837AB"/>
    <w:pPr>
      <w:spacing w:before="80" w:after="80"/>
      <w:ind w:right="0"/>
      <w:jc w:val="both"/>
    </w:pPr>
    <w:rPr>
      <w:rFonts w:ascii="Times New Roman" w:hAnsi="Times New Roman" w:cs="Times New Roman"/>
      <w:sz w:val="24"/>
      <w:szCs w:val="24"/>
    </w:rPr>
  </w:style>
  <w:style w:type="paragraph" w:customStyle="1" w:styleId="font6">
    <w:name w:val="font6"/>
    <w:basedOn w:val="a3"/>
    <w:rsid w:val="005837AB"/>
    <w:pPr>
      <w:spacing w:before="100" w:beforeAutospacing="1" w:after="100" w:afterAutospacing="1"/>
    </w:pPr>
    <w:rPr>
      <w:rFonts w:ascii="Times New Roman" w:hAnsi="Times New Roman" w:cs="Times New Roman"/>
      <w:sz w:val="14"/>
      <w:szCs w:val="14"/>
    </w:rPr>
  </w:style>
  <w:style w:type="paragraph" w:customStyle="1" w:styleId="xl30">
    <w:name w:val="xl30"/>
    <w:basedOn w:val="a3"/>
    <w:rsid w:val="005837AB"/>
    <w:pPr>
      <w:pBdr>
        <w:right w:val="single" w:sz="8" w:space="0" w:color="auto"/>
      </w:pBdr>
      <w:spacing w:before="100" w:beforeAutospacing="1" w:after="100" w:afterAutospacing="1"/>
      <w:ind w:firstLineChars="200" w:firstLine="200"/>
      <w:textAlignment w:val="top"/>
    </w:pPr>
    <w:rPr>
      <w:rFonts w:ascii="Times New Roman" w:hAnsi="Times New Roman" w:cs="Times New Roman"/>
      <w:sz w:val="26"/>
      <w:szCs w:val="26"/>
    </w:rPr>
  </w:style>
  <w:style w:type="paragraph" w:customStyle="1" w:styleId="xl31">
    <w:name w:val="xl31"/>
    <w:basedOn w:val="a3"/>
    <w:rsid w:val="005837AB"/>
    <w:pPr>
      <w:pBdr>
        <w:bottom w:val="single" w:sz="8" w:space="0" w:color="auto"/>
        <w:right w:val="single" w:sz="8" w:space="0" w:color="auto"/>
      </w:pBdr>
      <w:spacing w:before="100" w:beforeAutospacing="1" w:after="100" w:afterAutospacing="1"/>
      <w:ind w:firstLineChars="200" w:firstLine="200"/>
      <w:textAlignment w:val="top"/>
    </w:pPr>
    <w:rPr>
      <w:rFonts w:ascii="Times New Roman" w:hAnsi="Times New Roman" w:cs="Times New Roman"/>
      <w:sz w:val="26"/>
      <w:szCs w:val="26"/>
    </w:rPr>
  </w:style>
  <w:style w:type="paragraph" w:customStyle="1" w:styleId="xl32">
    <w:name w:val="xl32"/>
    <w:basedOn w:val="a3"/>
    <w:rsid w:val="005837AB"/>
    <w:pPr>
      <w:pBdr>
        <w:right w:val="single" w:sz="8" w:space="0" w:color="auto"/>
      </w:pBdr>
      <w:spacing w:before="100" w:beforeAutospacing="1" w:after="100" w:afterAutospacing="1"/>
      <w:jc w:val="both"/>
      <w:textAlignment w:val="top"/>
    </w:pPr>
    <w:rPr>
      <w:rFonts w:ascii="Times New Roman" w:hAnsi="Times New Roman" w:cs="Times New Roman"/>
      <w:sz w:val="26"/>
      <w:szCs w:val="26"/>
    </w:rPr>
  </w:style>
  <w:style w:type="paragraph" w:customStyle="1" w:styleId="xl33">
    <w:name w:val="xl33"/>
    <w:basedOn w:val="a3"/>
    <w:rsid w:val="005837AB"/>
    <w:pPr>
      <w:pBdr>
        <w:right w:val="single" w:sz="8" w:space="0" w:color="auto"/>
      </w:pBdr>
      <w:spacing w:before="100" w:beforeAutospacing="1" w:after="100" w:afterAutospacing="1"/>
      <w:textAlignment w:val="top"/>
    </w:pPr>
    <w:rPr>
      <w:rFonts w:ascii="Times New Roman" w:hAnsi="Times New Roman" w:cs="Times New Roman"/>
      <w:sz w:val="26"/>
      <w:szCs w:val="26"/>
    </w:rPr>
  </w:style>
  <w:style w:type="paragraph" w:customStyle="1" w:styleId="xl34">
    <w:name w:val="xl34"/>
    <w:basedOn w:val="a3"/>
    <w:rsid w:val="005837AB"/>
    <w:pPr>
      <w:pBdr>
        <w:top w:val="single" w:sz="8" w:space="0" w:color="auto"/>
        <w:left w:val="single" w:sz="8" w:space="0" w:color="auto"/>
        <w:right w:val="single" w:sz="8" w:space="0" w:color="auto"/>
      </w:pBdr>
      <w:spacing w:before="100" w:beforeAutospacing="1" w:after="100" w:afterAutospacing="1"/>
      <w:jc w:val="both"/>
      <w:textAlignment w:val="top"/>
    </w:pPr>
    <w:rPr>
      <w:rFonts w:ascii="Times New Roman" w:hAnsi="Times New Roman" w:cs="Times New Roman"/>
      <w:sz w:val="26"/>
      <w:szCs w:val="26"/>
    </w:rPr>
  </w:style>
  <w:style w:type="paragraph" w:customStyle="1" w:styleId="xl36">
    <w:name w:val="xl36"/>
    <w:basedOn w:val="a3"/>
    <w:rsid w:val="005837AB"/>
    <w:pPr>
      <w:pBdr>
        <w:left w:val="single" w:sz="8" w:space="0" w:color="auto"/>
        <w:right w:val="single" w:sz="8" w:space="0" w:color="auto"/>
      </w:pBdr>
      <w:spacing w:before="100" w:beforeAutospacing="1" w:after="100" w:afterAutospacing="1"/>
      <w:jc w:val="right"/>
      <w:textAlignment w:val="center"/>
    </w:pPr>
    <w:rPr>
      <w:rFonts w:ascii="Times New Roman" w:hAnsi="Times New Roman" w:cs="Times New Roman"/>
      <w:sz w:val="26"/>
      <w:szCs w:val="26"/>
    </w:rPr>
  </w:style>
  <w:style w:type="paragraph" w:customStyle="1" w:styleId="xl37">
    <w:name w:val="xl37"/>
    <w:basedOn w:val="a3"/>
    <w:rsid w:val="005837AB"/>
    <w:pPr>
      <w:pBdr>
        <w:left w:val="single" w:sz="8" w:space="0" w:color="auto"/>
        <w:bottom w:val="single" w:sz="8" w:space="0" w:color="auto"/>
        <w:right w:val="single" w:sz="8" w:space="0" w:color="auto"/>
      </w:pBdr>
      <w:spacing w:before="100" w:beforeAutospacing="1" w:after="100" w:afterAutospacing="1"/>
      <w:jc w:val="right"/>
      <w:textAlignment w:val="center"/>
    </w:pPr>
    <w:rPr>
      <w:rFonts w:ascii="Times New Roman" w:hAnsi="Times New Roman" w:cs="Times New Roman"/>
      <w:sz w:val="26"/>
      <w:szCs w:val="26"/>
    </w:rPr>
  </w:style>
  <w:style w:type="paragraph" w:customStyle="1" w:styleId="xl38">
    <w:name w:val="xl38"/>
    <w:basedOn w:val="a3"/>
    <w:rsid w:val="005837AB"/>
    <w:pPr>
      <w:pBdr>
        <w:top w:val="single" w:sz="8" w:space="0" w:color="auto"/>
        <w:left w:val="single" w:sz="8" w:space="0" w:color="auto"/>
        <w:right w:val="single" w:sz="8" w:space="0" w:color="auto"/>
      </w:pBdr>
      <w:spacing w:before="100" w:beforeAutospacing="1" w:after="100" w:afterAutospacing="1"/>
      <w:jc w:val="right"/>
      <w:textAlignment w:val="center"/>
    </w:pPr>
    <w:rPr>
      <w:rFonts w:ascii="Times New Roman" w:hAnsi="Times New Roman" w:cs="Times New Roman"/>
      <w:sz w:val="26"/>
      <w:szCs w:val="26"/>
    </w:rPr>
  </w:style>
  <w:style w:type="paragraph" w:customStyle="1" w:styleId="xl39">
    <w:name w:val="xl39"/>
    <w:basedOn w:val="a3"/>
    <w:rsid w:val="005837A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26"/>
      <w:szCs w:val="26"/>
    </w:rPr>
  </w:style>
  <w:style w:type="paragraph" w:customStyle="1" w:styleId="xl40">
    <w:name w:val="xl40"/>
    <w:basedOn w:val="a3"/>
    <w:rsid w:val="005837A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26"/>
      <w:szCs w:val="26"/>
    </w:rPr>
  </w:style>
  <w:style w:type="paragraph" w:customStyle="1" w:styleId="xl41">
    <w:name w:val="xl41"/>
    <w:basedOn w:val="a3"/>
    <w:rsid w:val="005837A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26"/>
      <w:szCs w:val="26"/>
    </w:rPr>
  </w:style>
  <w:style w:type="paragraph" w:customStyle="1" w:styleId="xl42">
    <w:name w:val="xl42"/>
    <w:basedOn w:val="a3"/>
    <w:rsid w:val="005837AB"/>
    <w:pPr>
      <w:pBdr>
        <w:top w:val="single" w:sz="8" w:space="0" w:color="auto"/>
        <w:bottom w:val="single" w:sz="8" w:space="0" w:color="auto"/>
      </w:pBdr>
      <w:spacing w:before="100" w:beforeAutospacing="1" w:after="100" w:afterAutospacing="1"/>
    </w:pPr>
    <w:rPr>
      <w:rFonts w:ascii="Times New Roman" w:hAnsi="Times New Roman" w:cs="Times New Roman"/>
      <w:sz w:val="26"/>
      <w:szCs w:val="26"/>
    </w:rPr>
  </w:style>
  <w:style w:type="paragraph" w:customStyle="1" w:styleId="xl43">
    <w:name w:val="xl43"/>
    <w:basedOn w:val="a3"/>
    <w:rsid w:val="005837AB"/>
    <w:pPr>
      <w:pBdr>
        <w:top w:val="single" w:sz="8" w:space="0" w:color="auto"/>
        <w:bottom w:val="single" w:sz="8" w:space="0" w:color="auto"/>
        <w:right w:val="single" w:sz="8" w:space="0" w:color="auto"/>
      </w:pBdr>
      <w:spacing w:before="100" w:beforeAutospacing="1" w:after="100" w:afterAutospacing="1"/>
      <w:jc w:val="right"/>
      <w:textAlignment w:val="center"/>
    </w:pPr>
    <w:rPr>
      <w:rFonts w:ascii="Times New Roman" w:hAnsi="Times New Roman" w:cs="Times New Roman"/>
      <w:sz w:val="26"/>
      <w:szCs w:val="26"/>
    </w:rPr>
  </w:style>
  <w:style w:type="paragraph" w:customStyle="1" w:styleId="xl44">
    <w:name w:val="xl44"/>
    <w:basedOn w:val="a3"/>
    <w:rsid w:val="005837AB"/>
    <w:pPr>
      <w:pBdr>
        <w:left w:val="single" w:sz="8" w:space="0" w:color="auto"/>
        <w:right w:val="single" w:sz="8" w:space="0" w:color="auto"/>
      </w:pBdr>
      <w:spacing w:before="100" w:beforeAutospacing="1" w:after="100" w:afterAutospacing="1"/>
      <w:textAlignment w:val="top"/>
    </w:pPr>
    <w:rPr>
      <w:rFonts w:ascii="Times New Roman" w:hAnsi="Times New Roman" w:cs="Times New Roman"/>
      <w:b/>
      <w:bCs/>
      <w:sz w:val="26"/>
      <w:szCs w:val="26"/>
    </w:rPr>
  </w:style>
  <w:style w:type="paragraph" w:customStyle="1" w:styleId="xl45">
    <w:name w:val="xl45"/>
    <w:basedOn w:val="a3"/>
    <w:rsid w:val="005837AB"/>
    <w:pPr>
      <w:pBdr>
        <w:left w:val="single" w:sz="8" w:space="0" w:color="auto"/>
        <w:bottom w:val="single" w:sz="8" w:space="0" w:color="auto"/>
        <w:right w:val="single" w:sz="8" w:space="0" w:color="auto"/>
      </w:pBdr>
      <w:spacing w:before="100" w:beforeAutospacing="1" w:after="100" w:afterAutospacing="1"/>
      <w:textAlignment w:val="top"/>
    </w:pPr>
    <w:rPr>
      <w:rFonts w:ascii="Times New Roman" w:hAnsi="Times New Roman" w:cs="Times New Roman"/>
      <w:b/>
      <w:bCs/>
      <w:sz w:val="26"/>
      <w:szCs w:val="26"/>
    </w:rPr>
  </w:style>
  <w:style w:type="paragraph" w:customStyle="1" w:styleId="xl47">
    <w:name w:val="xl47"/>
    <w:basedOn w:val="a3"/>
    <w:rsid w:val="005837AB"/>
    <w:pPr>
      <w:pBdr>
        <w:left w:val="single" w:sz="8" w:space="0" w:color="auto"/>
        <w:right w:val="single" w:sz="8" w:space="0" w:color="auto"/>
      </w:pBdr>
      <w:spacing w:before="100" w:beforeAutospacing="1" w:after="100" w:afterAutospacing="1"/>
      <w:textAlignment w:val="top"/>
    </w:pPr>
    <w:rPr>
      <w:rFonts w:ascii="Times New Roman" w:hAnsi="Times New Roman" w:cs="Times New Roman"/>
      <w:b/>
      <w:bCs/>
      <w:sz w:val="26"/>
      <w:szCs w:val="26"/>
    </w:rPr>
  </w:style>
  <w:style w:type="paragraph" w:customStyle="1" w:styleId="xl48">
    <w:name w:val="xl48"/>
    <w:basedOn w:val="a3"/>
    <w:rsid w:val="005837AB"/>
    <w:pPr>
      <w:pBdr>
        <w:left w:val="single" w:sz="8" w:space="0" w:color="auto"/>
        <w:bottom w:val="single" w:sz="8" w:space="0" w:color="auto"/>
        <w:right w:val="single" w:sz="8" w:space="0" w:color="auto"/>
      </w:pBdr>
      <w:spacing w:before="100" w:beforeAutospacing="1" w:after="100" w:afterAutospacing="1"/>
      <w:textAlignment w:val="top"/>
    </w:pPr>
    <w:rPr>
      <w:rFonts w:ascii="Times New Roman" w:hAnsi="Times New Roman" w:cs="Times New Roman"/>
      <w:b/>
      <w:bCs/>
      <w:sz w:val="26"/>
      <w:szCs w:val="26"/>
    </w:rPr>
  </w:style>
  <w:style w:type="paragraph" w:customStyle="1" w:styleId="xl49">
    <w:name w:val="xl49"/>
    <w:basedOn w:val="a3"/>
    <w:rsid w:val="005837AB"/>
    <w:pPr>
      <w:pBdr>
        <w:top w:val="single" w:sz="8" w:space="0" w:color="auto"/>
        <w:left w:val="single" w:sz="8" w:space="0" w:color="auto"/>
        <w:bottom w:val="single" w:sz="8" w:space="0" w:color="auto"/>
      </w:pBdr>
      <w:spacing w:before="100" w:beforeAutospacing="1" w:after="100" w:afterAutospacing="1"/>
    </w:pPr>
    <w:rPr>
      <w:rFonts w:ascii="Times New Roman" w:hAnsi="Times New Roman" w:cs="Times New Roman"/>
      <w:b/>
      <w:bCs/>
      <w:sz w:val="26"/>
      <w:szCs w:val="26"/>
    </w:rPr>
  </w:style>
  <w:style w:type="paragraph" w:customStyle="1" w:styleId="caaieiaie3">
    <w:name w:val="caaieiaie 3"/>
    <w:basedOn w:val="a3"/>
    <w:next w:val="a3"/>
    <w:rsid w:val="005837AB"/>
    <w:pPr>
      <w:keepNext/>
      <w:jc w:val="center"/>
    </w:pPr>
    <w:rPr>
      <w:rFonts w:ascii="NTTierce" w:hAnsi="NTTierce" w:cs="NTTierce"/>
      <w:b/>
      <w:bCs/>
      <w:sz w:val="22"/>
      <w:szCs w:val="22"/>
    </w:rPr>
  </w:style>
  <w:style w:type="paragraph" w:customStyle="1" w:styleId="300">
    <w:name w:val="Стиль Стиль3 + Слева:  0 см"/>
    <w:basedOn w:val="35"/>
    <w:rsid w:val="005837AB"/>
    <w:pPr>
      <w:tabs>
        <w:tab w:val="clear" w:pos="1307"/>
        <w:tab w:val="num" w:pos="851"/>
        <w:tab w:val="num" w:pos="1492"/>
      </w:tabs>
      <w:ind w:left="0" w:hanging="360"/>
      <w:textAlignment w:val="baseline"/>
    </w:pPr>
    <w:rPr>
      <w:rFonts w:ascii="Times New Roman" w:hAnsi="Times New Roman" w:cs="Times New Roman"/>
      <w:sz w:val="26"/>
      <w:szCs w:val="26"/>
    </w:rPr>
  </w:style>
  <w:style w:type="paragraph" w:customStyle="1" w:styleId="affffffff7">
    <w:name w:val="Заголовок раздела"/>
    <w:basedOn w:val="1"/>
    <w:link w:val="affffffff8"/>
    <w:rsid w:val="005837AB"/>
  </w:style>
  <w:style w:type="character" w:customStyle="1" w:styleId="affffffff8">
    <w:name w:val="Заголовок раздела Знак"/>
    <w:basedOn w:val="a4"/>
    <w:link w:val="affffffff7"/>
    <w:locked/>
    <w:rsid w:val="005837AB"/>
    <w:rPr>
      <w:rFonts w:ascii="Kudriashov" w:hAnsi="Kudriashov"/>
      <w:b/>
    </w:rPr>
  </w:style>
  <w:style w:type="numbering" w:styleId="111111">
    <w:name w:val="Outline List 2"/>
    <w:basedOn w:val="a6"/>
    <w:rsid w:val="005837AB"/>
    <w:pPr>
      <w:numPr>
        <w:numId w:val="27"/>
      </w:numPr>
    </w:pPr>
  </w:style>
  <w:style w:type="numbering" w:styleId="a2">
    <w:name w:val="Outline List 3"/>
    <w:basedOn w:val="a6"/>
    <w:rsid w:val="005837AB"/>
    <w:pPr>
      <w:numPr>
        <w:numId w:val="26"/>
      </w:numPr>
    </w:pPr>
  </w:style>
  <w:style w:type="character" w:customStyle="1" w:styleId="affffffff9">
    <w:name w:val="Добавленный текст"/>
    <w:basedOn w:val="a4"/>
    <w:rsid w:val="005837AB"/>
    <w:rPr>
      <w:rFonts w:ascii="Arial" w:hAnsi="Arial" w:cs="Arial" w:hint="default"/>
      <w:b/>
      <w:bCs/>
      <w:sz w:val="20"/>
    </w:rPr>
  </w:style>
  <w:style w:type="character" w:customStyle="1" w:styleId="affffffffa">
    <w:name w:val="Номер части"/>
    <w:basedOn w:val="a4"/>
    <w:rsid w:val="005837AB"/>
    <w:rPr>
      <w:rFonts w:ascii="Arial" w:hAnsi="Arial" w:cs="Arial" w:hint="default"/>
      <w:b/>
      <w:bCs/>
      <w:sz w:val="20"/>
    </w:rPr>
  </w:style>
  <w:style w:type="character" w:customStyle="1" w:styleId="affffffffb">
    <w:name w:val="Просто текст"/>
    <w:basedOn w:val="a4"/>
    <w:rsid w:val="005837AB"/>
    <w:rPr>
      <w:rFonts w:ascii="Arial" w:hAnsi="Arial" w:cs="Arial" w:hint="default"/>
      <w:sz w:val="20"/>
    </w:rPr>
  </w:style>
  <w:style w:type="paragraph" w:customStyle="1" w:styleId="xl50">
    <w:name w:val="xl50"/>
    <w:basedOn w:val="a3"/>
    <w:rsid w:val="005837AB"/>
    <w:pPr>
      <w:pBdr>
        <w:top w:val="single" w:sz="4" w:space="0" w:color="auto"/>
        <w:left w:val="single" w:sz="4" w:space="0" w:color="auto"/>
        <w:bottom w:val="single" w:sz="4" w:space="0" w:color="auto"/>
      </w:pBdr>
      <w:shd w:val="clear" w:color="auto" w:fill="CC99FF"/>
      <w:spacing w:before="100" w:beforeAutospacing="1" w:after="100" w:afterAutospacing="1"/>
      <w:textAlignment w:val="center"/>
    </w:pPr>
    <w:rPr>
      <w:rFonts w:ascii="Times New Roman" w:hAnsi="Times New Roman" w:cs="Times New Roman"/>
      <w:b/>
      <w:bCs/>
      <w:sz w:val="26"/>
      <w:szCs w:val="26"/>
    </w:rPr>
  </w:style>
  <w:style w:type="paragraph" w:customStyle="1" w:styleId="xl51">
    <w:name w:val="xl51"/>
    <w:basedOn w:val="a3"/>
    <w:rsid w:val="005837AB"/>
    <w:pPr>
      <w:pBdr>
        <w:top w:val="single" w:sz="4" w:space="0" w:color="auto"/>
        <w:bottom w:val="single" w:sz="4" w:space="0" w:color="auto"/>
        <w:right w:val="single" w:sz="4" w:space="0" w:color="auto"/>
      </w:pBdr>
      <w:shd w:val="clear" w:color="auto" w:fill="CC99FF"/>
      <w:spacing w:before="100" w:beforeAutospacing="1" w:after="100" w:afterAutospacing="1"/>
      <w:textAlignment w:val="center"/>
    </w:pPr>
    <w:rPr>
      <w:rFonts w:ascii="Times New Roman" w:hAnsi="Times New Roman" w:cs="Times New Roman"/>
      <w:b/>
      <w:bCs/>
      <w:sz w:val="26"/>
      <w:szCs w:val="26"/>
    </w:rPr>
  </w:style>
  <w:style w:type="paragraph" w:customStyle="1" w:styleId="xl52">
    <w:name w:val="xl52"/>
    <w:basedOn w:val="a3"/>
    <w:rsid w:val="005837AB"/>
    <w:pPr>
      <w:pBdr>
        <w:top w:val="single" w:sz="4" w:space="0" w:color="auto"/>
        <w:left w:val="single" w:sz="4" w:space="0" w:color="auto"/>
        <w:bottom w:val="single" w:sz="4" w:space="0" w:color="auto"/>
      </w:pBdr>
      <w:shd w:val="clear" w:color="auto" w:fill="CC99FF"/>
      <w:spacing w:before="100" w:beforeAutospacing="1" w:after="100" w:afterAutospacing="1"/>
      <w:jc w:val="center"/>
      <w:textAlignment w:val="center"/>
    </w:pPr>
    <w:rPr>
      <w:rFonts w:ascii="Times New Roman" w:hAnsi="Times New Roman" w:cs="Times New Roman"/>
      <w:b/>
      <w:bCs/>
      <w:sz w:val="26"/>
      <w:szCs w:val="26"/>
    </w:rPr>
  </w:style>
  <w:style w:type="paragraph" w:customStyle="1" w:styleId="xl53">
    <w:name w:val="xl53"/>
    <w:basedOn w:val="a3"/>
    <w:rsid w:val="005837AB"/>
    <w:pPr>
      <w:pBdr>
        <w:top w:val="single" w:sz="4" w:space="0" w:color="auto"/>
        <w:bottom w:val="single" w:sz="4" w:space="0" w:color="auto"/>
      </w:pBdr>
      <w:shd w:val="clear" w:color="auto" w:fill="CC99FF"/>
      <w:spacing w:before="100" w:beforeAutospacing="1" w:after="100" w:afterAutospacing="1"/>
      <w:jc w:val="center"/>
      <w:textAlignment w:val="center"/>
    </w:pPr>
    <w:rPr>
      <w:rFonts w:ascii="Times New Roman" w:hAnsi="Times New Roman" w:cs="Times New Roman"/>
      <w:sz w:val="26"/>
      <w:szCs w:val="26"/>
    </w:rPr>
  </w:style>
  <w:style w:type="paragraph" w:customStyle="1" w:styleId="xl54">
    <w:name w:val="xl54"/>
    <w:basedOn w:val="a3"/>
    <w:rsid w:val="005837AB"/>
    <w:pPr>
      <w:pBdr>
        <w:top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Times New Roman" w:hAnsi="Times New Roman" w:cs="Times New Roman"/>
      <w:sz w:val="26"/>
      <w:szCs w:val="26"/>
    </w:rPr>
  </w:style>
  <w:style w:type="paragraph" w:customStyle="1" w:styleId="xl55">
    <w:name w:val="xl55"/>
    <w:basedOn w:val="a3"/>
    <w:rsid w:val="005837AB"/>
    <w:pPr>
      <w:pBdr>
        <w:top w:val="single" w:sz="4" w:space="0" w:color="auto"/>
        <w:left w:val="single" w:sz="4" w:space="0" w:color="auto"/>
        <w:bottom w:val="single" w:sz="4" w:space="0" w:color="auto"/>
      </w:pBdr>
      <w:shd w:val="clear" w:color="auto" w:fill="00FF00"/>
      <w:spacing w:before="100" w:beforeAutospacing="1" w:after="100" w:afterAutospacing="1"/>
      <w:textAlignment w:val="center"/>
    </w:pPr>
    <w:rPr>
      <w:rFonts w:ascii="Times New Roman" w:hAnsi="Times New Roman" w:cs="Times New Roman"/>
      <w:b/>
      <w:bCs/>
      <w:sz w:val="26"/>
      <w:szCs w:val="26"/>
    </w:rPr>
  </w:style>
  <w:style w:type="paragraph" w:customStyle="1" w:styleId="xl56">
    <w:name w:val="xl56"/>
    <w:basedOn w:val="a3"/>
    <w:rsid w:val="005837AB"/>
    <w:pPr>
      <w:pBdr>
        <w:top w:val="single" w:sz="4" w:space="0" w:color="auto"/>
        <w:bottom w:val="single" w:sz="4" w:space="0" w:color="auto"/>
        <w:right w:val="single" w:sz="4" w:space="0" w:color="auto"/>
      </w:pBdr>
      <w:shd w:val="clear" w:color="auto" w:fill="00FF00"/>
      <w:spacing w:before="100" w:beforeAutospacing="1" w:after="100" w:afterAutospacing="1"/>
      <w:textAlignment w:val="center"/>
    </w:pPr>
    <w:rPr>
      <w:rFonts w:ascii="Times New Roman" w:hAnsi="Times New Roman" w:cs="Times New Roman"/>
      <w:b/>
      <w:bCs/>
      <w:sz w:val="26"/>
      <w:szCs w:val="26"/>
    </w:rPr>
  </w:style>
  <w:style w:type="paragraph" w:customStyle="1" w:styleId="xl57">
    <w:name w:val="xl57"/>
    <w:basedOn w:val="a3"/>
    <w:rsid w:val="005837AB"/>
    <w:pPr>
      <w:pBdr>
        <w:top w:val="single" w:sz="4" w:space="0" w:color="auto"/>
        <w:left w:val="single" w:sz="4" w:space="0" w:color="auto"/>
        <w:bottom w:val="single" w:sz="4" w:space="0" w:color="auto"/>
      </w:pBdr>
      <w:shd w:val="clear" w:color="auto" w:fill="00FF00"/>
      <w:spacing w:before="100" w:beforeAutospacing="1" w:after="100" w:afterAutospacing="1"/>
      <w:jc w:val="center"/>
      <w:textAlignment w:val="center"/>
    </w:pPr>
    <w:rPr>
      <w:rFonts w:ascii="Times New Roman" w:hAnsi="Times New Roman" w:cs="Times New Roman"/>
      <w:b/>
      <w:bCs/>
      <w:sz w:val="26"/>
      <w:szCs w:val="26"/>
    </w:rPr>
  </w:style>
  <w:style w:type="paragraph" w:customStyle="1" w:styleId="xl58">
    <w:name w:val="xl58"/>
    <w:basedOn w:val="a3"/>
    <w:rsid w:val="005837AB"/>
    <w:pPr>
      <w:pBdr>
        <w:top w:val="single" w:sz="4" w:space="0" w:color="auto"/>
        <w:bottom w:val="single" w:sz="4" w:space="0" w:color="auto"/>
      </w:pBdr>
      <w:shd w:val="clear" w:color="auto" w:fill="00FF00"/>
      <w:spacing w:before="100" w:beforeAutospacing="1" w:after="100" w:afterAutospacing="1"/>
      <w:jc w:val="center"/>
      <w:textAlignment w:val="center"/>
    </w:pPr>
    <w:rPr>
      <w:rFonts w:ascii="Times New Roman" w:hAnsi="Times New Roman" w:cs="Times New Roman"/>
      <w:b/>
      <w:bCs/>
      <w:sz w:val="26"/>
      <w:szCs w:val="26"/>
    </w:rPr>
  </w:style>
  <w:style w:type="paragraph" w:customStyle="1" w:styleId="xl59">
    <w:name w:val="xl59"/>
    <w:basedOn w:val="a3"/>
    <w:rsid w:val="005837AB"/>
    <w:pPr>
      <w:pBdr>
        <w:top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rFonts w:ascii="Times New Roman" w:hAnsi="Times New Roman" w:cs="Times New Roman"/>
      <w:b/>
      <w:bCs/>
      <w:sz w:val="26"/>
      <w:szCs w:val="26"/>
    </w:rPr>
  </w:style>
  <w:style w:type="paragraph" w:customStyle="1" w:styleId="xl60">
    <w:name w:val="xl60"/>
    <w:basedOn w:val="a3"/>
    <w:rsid w:val="005837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sz w:val="26"/>
      <w:szCs w:val="26"/>
    </w:rPr>
  </w:style>
  <w:style w:type="paragraph" w:customStyle="1" w:styleId="xl61">
    <w:name w:val="xl61"/>
    <w:basedOn w:val="a3"/>
    <w:rsid w:val="005837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sz w:val="26"/>
      <w:szCs w:val="26"/>
    </w:rPr>
  </w:style>
  <w:style w:type="paragraph" w:customStyle="1" w:styleId="xl62">
    <w:name w:val="xl62"/>
    <w:basedOn w:val="a3"/>
    <w:rsid w:val="005837A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26"/>
      <w:szCs w:val="26"/>
    </w:rPr>
  </w:style>
  <w:style w:type="paragraph" w:customStyle="1" w:styleId="xl63">
    <w:name w:val="xl63"/>
    <w:basedOn w:val="a3"/>
    <w:rsid w:val="005837AB"/>
    <w:pPr>
      <w:pBdr>
        <w:left w:val="single" w:sz="8" w:space="0" w:color="auto"/>
        <w:bottom w:val="single" w:sz="8" w:space="0" w:color="auto"/>
        <w:right w:val="single" w:sz="8" w:space="0" w:color="auto"/>
      </w:pBdr>
      <w:spacing w:before="100" w:beforeAutospacing="1" w:after="100" w:afterAutospacing="1"/>
    </w:pPr>
    <w:rPr>
      <w:rFonts w:ascii="Times New Roman" w:hAnsi="Times New Roman" w:cs="Times New Roman"/>
      <w:sz w:val="26"/>
      <w:szCs w:val="26"/>
    </w:rPr>
  </w:style>
  <w:style w:type="paragraph" w:customStyle="1" w:styleId="xl64">
    <w:name w:val="xl64"/>
    <w:basedOn w:val="a3"/>
    <w:rsid w:val="005837A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6"/>
      <w:szCs w:val="26"/>
    </w:rPr>
  </w:style>
  <w:style w:type="paragraph" w:customStyle="1" w:styleId="xl65">
    <w:name w:val="xl65"/>
    <w:basedOn w:val="a3"/>
    <w:rsid w:val="005837A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6"/>
      <w:szCs w:val="26"/>
    </w:rPr>
  </w:style>
  <w:style w:type="paragraph" w:customStyle="1" w:styleId="xl66">
    <w:name w:val="xl66"/>
    <w:basedOn w:val="a3"/>
    <w:rsid w:val="005837A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6"/>
      <w:szCs w:val="26"/>
    </w:rPr>
  </w:style>
  <w:style w:type="paragraph" w:customStyle="1" w:styleId="xl67">
    <w:name w:val="xl67"/>
    <w:basedOn w:val="a3"/>
    <w:rsid w:val="005837AB"/>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6"/>
      <w:szCs w:val="26"/>
    </w:rPr>
  </w:style>
  <w:style w:type="paragraph" w:customStyle="1" w:styleId="xl68">
    <w:name w:val="xl68"/>
    <w:basedOn w:val="a3"/>
    <w:rsid w:val="005837A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6"/>
      <w:szCs w:val="26"/>
    </w:rPr>
  </w:style>
  <w:style w:type="paragraph" w:customStyle="1" w:styleId="xl69">
    <w:name w:val="xl69"/>
    <w:basedOn w:val="a3"/>
    <w:rsid w:val="005837A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6"/>
      <w:szCs w:val="26"/>
    </w:rPr>
  </w:style>
  <w:style w:type="paragraph" w:customStyle="1" w:styleId="xl70">
    <w:name w:val="xl70"/>
    <w:basedOn w:val="a3"/>
    <w:rsid w:val="005837AB"/>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6"/>
      <w:szCs w:val="26"/>
    </w:rPr>
  </w:style>
  <w:style w:type="paragraph" w:customStyle="1" w:styleId="xl71">
    <w:name w:val="xl71"/>
    <w:basedOn w:val="a3"/>
    <w:rsid w:val="005837A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6"/>
      <w:szCs w:val="26"/>
    </w:rPr>
  </w:style>
  <w:style w:type="paragraph" w:customStyle="1" w:styleId="xl72">
    <w:name w:val="xl72"/>
    <w:basedOn w:val="a3"/>
    <w:rsid w:val="005837AB"/>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cs="Times New Roman"/>
      <w:b/>
      <w:bCs/>
      <w:sz w:val="26"/>
      <w:szCs w:val="26"/>
    </w:rPr>
  </w:style>
  <w:style w:type="paragraph" w:customStyle="1" w:styleId="xl73">
    <w:name w:val="xl73"/>
    <w:basedOn w:val="a3"/>
    <w:rsid w:val="005837AB"/>
    <w:pPr>
      <w:pBdr>
        <w:top w:val="single" w:sz="4" w:space="0" w:color="auto"/>
        <w:bottom w:val="single" w:sz="4" w:space="0" w:color="auto"/>
      </w:pBdr>
      <w:spacing w:before="100" w:beforeAutospacing="1" w:after="100" w:afterAutospacing="1"/>
      <w:textAlignment w:val="center"/>
    </w:pPr>
    <w:rPr>
      <w:rFonts w:ascii="Times New Roman" w:hAnsi="Times New Roman" w:cs="Times New Roman"/>
      <w:b/>
      <w:bCs/>
      <w:sz w:val="26"/>
      <w:szCs w:val="26"/>
    </w:rPr>
  </w:style>
  <w:style w:type="paragraph" w:customStyle="1" w:styleId="xl74">
    <w:name w:val="xl74"/>
    <w:basedOn w:val="a3"/>
    <w:rsid w:val="005837A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sz w:val="26"/>
      <w:szCs w:val="26"/>
    </w:rPr>
  </w:style>
  <w:style w:type="paragraph" w:customStyle="1" w:styleId="xl75">
    <w:name w:val="xl75"/>
    <w:basedOn w:val="a3"/>
    <w:rsid w:val="005837A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6"/>
      <w:szCs w:val="26"/>
    </w:rPr>
  </w:style>
  <w:style w:type="paragraph" w:customStyle="1" w:styleId="xl76">
    <w:name w:val="xl76"/>
    <w:basedOn w:val="a3"/>
    <w:rsid w:val="005837AB"/>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6"/>
      <w:szCs w:val="26"/>
    </w:rPr>
  </w:style>
  <w:style w:type="paragraph" w:customStyle="1" w:styleId="xl77">
    <w:name w:val="xl77"/>
    <w:basedOn w:val="a3"/>
    <w:rsid w:val="005837A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6"/>
      <w:szCs w:val="26"/>
    </w:rPr>
  </w:style>
  <w:style w:type="paragraph" w:customStyle="1" w:styleId="xl78">
    <w:name w:val="xl78"/>
    <w:basedOn w:val="a3"/>
    <w:rsid w:val="005837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6"/>
      <w:szCs w:val="26"/>
    </w:rPr>
  </w:style>
  <w:style w:type="paragraph" w:customStyle="1" w:styleId="xl79">
    <w:name w:val="xl79"/>
    <w:basedOn w:val="a3"/>
    <w:rsid w:val="005837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6"/>
      <w:szCs w:val="26"/>
    </w:rPr>
  </w:style>
  <w:style w:type="paragraph" w:customStyle="1" w:styleId="xl80">
    <w:name w:val="xl80"/>
    <w:basedOn w:val="a3"/>
    <w:rsid w:val="005837A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26"/>
      <w:szCs w:val="26"/>
    </w:rPr>
  </w:style>
  <w:style w:type="paragraph" w:customStyle="1" w:styleId="xl81">
    <w:name w:val="xl81"/>
    <w:basedOn w:val="a3"/>
    <w:rsid w:val="005837AB"/>
    <w:pPr>
      <w:pBdr>
        <w:left w:val="single" w:sz="8" w:space="0" w:color="auto"/>
        <w:bottom w:val="single" w:sz="8" w:space="0" w:color="auto"/>
        <w:right w:val="single" w:sz="8" w:space="0" w:color="auto"/>
      </w:pBdr>
      <w:spacing w:before="100" w:beforeAutospacing="1" w:after="100" w:afterAutospacing="1"/>
    </w:pPr>
    <w:rPr>
      <w:rFonts w:ascii="Times New Roman" w:hAnsi="Times New Roman" w:cs="Times New Roman"/>
      <w:sz w:val="26"/>
      <w:szCs w:val="26"/>
    </w:rPr>
  </w:style>
  <w:style w:type="paragraph" w:customStyle="1" w:styleId="xl82">
    <w:name w:val="xl82"/>
    <w:basedOn w:val="a3"/>
    <w:rsid w:val="005837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6"/>
      <w:szCs w:val="26"/>
    </w:rPr>
  </w:style>
  <w:style w:type="paragraph" w:customStyle="1" w:styleId="xl83">
    <w:name w:val="xl83"/>
    <w:basedOn w:val="a3"/>
    <w:rsid w:val="005837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6"/>
      <w:szCs w:val="26"/>
    </w:rPr>
  </w:style>
  <w:style w:type="paragraph" w:customStyle="1" w:styleId="xl84">
    <w:name w:val="xl84"/>
    <w:basedOn w:val="a3"/>
    <w:rsid w:val="005837A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26"/>
      <w:szCs w:val="26"/>
    </w:rPr>
  </w:style>
  <w:style w:type="paragraph" w:customStyle="1" w:styleId="xl85">
    <w:name w:val="xl85"/>
    <w:basedOn w:val="a3"/>
    <w:rsid w:val="005837AB"/>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hAnsi="Times New Roman" w:cs="Times New Roman"/>
      <w:sz w:val="26"/>
      <w:szCs w:val="26"/>
    </w:rPr>
  </w:style>
  <w:style w:type="paragraph" w:customStyle="1" w:styleId="xl86">
    <w:name w:val="xl86"/>
    <w:basedOn w:val="a3"/>
    <w:rsid w:val="005837AB"/>
    <w:pPr>
      <w:pBdr>
        <w:left w:val="single" w:sz="8" w:space="0" w:color="auto"/>
        <w:bottom w:val="single" w:sz="8" w:space="0" w:color="auto"/>
        <w:right w:val="single" w:sz="8" w:space="0" w:color="auto"/>
      </w:pBdr>
      <w:spacing w:before="100" w:beforeAutospacing="1" w:after="100" w:afterAutospacing="1"/>
    </w:pPr>
    <w:rPr>
      <w:rFonts w:ascii="Times New Roman" w:hAnsi="Times New Roman" w:cs="Times New Roman"/>
      <w:sz w:val="26"/>
      <w:szCs w:val="26"/>
    </w:rPr>
  </w:style>
  <w:style w:type="paragraph" w:customStyle="1" w:styleId="xl87">
    <w:name w:val="xl87"/>
    <w:basedOn w:val="a3"/>
    <w:rsid w:val="005837AB"/>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hAnsi="Times New Roman" w:cs="Times New Roman"/>
      <w:sz w:val="26"/>
      <w:szCs w:val="26"/>
    </w:rPr>
  </w:style>
  <w:style w:type="paragraph" w:customStyle="1" w:styleId="xl88">
    <w:name w:val="xl88"/>
    <w:basedOn w:val="a3"/>
    <w:rsid w:val="005837AB"/>
    <w:pPr>
      <w:pBdr>
        <w:top w:val="single" w:sz="8"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6"/>
      <w:szCs w:val="26"/>
    </w:rPr>
  </w:style>
  <w:style w:type="paragraph" w:customStyle="1" w:styleId="xl89">
    <w:name w:val="xl89"/>
    <w:basedOn w:val="a3"/>
    <w:rsid w:val="005837AB"/>
    <w:pPr>
      <w:pBdr>
        <w:top w:val="single" w:sz="8" w:space="0" w:color="auto"/>
        <w:bottom w:val="single" w:sz="4" w:space="0" w:color="auto"/>
      </w:pBdr>
      <w:spacing w:before="100" w:beforeAutospacing="1" w:after="100" w:afterAutospacing="1"/>
      <w:jc w:val="center"/>
      <w:textAlignment w:val="center"/>
    </w:pPr>
    <w:rPr>
      <w:rFonts w:ascii="Times New Roman" w:hAnsi="Times New Roman" w:cs="Times New Roman"/>
      <w:b/>
      <w:bCs/>
      <w:sz w:val="26"/>
      <w:szCs w:val="26"/>
    </w:rPr>
  </w:style>
  <w:style w:type="paragraph" w:customStyle="1" w:styleId="xl90">
    <w:name w:val="xl90"/>
    <w:basedOn w:val="a3"/>
    <w:rsid w:val="005837AB"/>
    <w:pPr>
      <w:pBdr>
        <w:top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6"/>
      <w:szCs w:val="26"/>
    </w:rPr>
  </w:style>
  <w:style w:type="paragraph" w:customStyle="1" w:styleId="xl91">
    <w:name w:val="xl91"/>
    <w:basedOn w:val="a3"/>
    <w:rsid w:val="005837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6"/>
      <w:szCs w:val="26"/>
    </w:rPr>
  </w:style>
  <w:style w:type="character" w:customStyle="1" w:styleId="4b">
    <w:name w:val="Знак Знак4"/>
    <w:locked/>
    <w:rsid w:val="005837AB"/>
    <w:rPr>
      <w:b/>
      <w:bCs/>
      <w:kern w:val="28"/>
      <w:sz w:val="36"/>
      <w:szCs w:val="36"/>
      <w:lang w:val="ru-RU" w:eastAsia="ru-RU" w:bidi="ar-SA"/>
    </w:rPr>
  </w:style>
  <w:style w:type="character" w:customStyle="1" w:styleId="1ff">
    <w:name w:val="Знак Знак1"/>
    <w:rsid w:val="005837AB"/>
    <w:rPr>
      <w:sz w:val="24"/>
      <w:lang w:val="ru-RU" w:eastAsia="ru-RU" w:bidi="ar-SA"/>
    </w:rPr>
  </w:style>
  <w:style w:type="paragraph" w:customStyle="1" w:styleId="240">
    <w:name w:val="Основной текст 24"/>
    <w:basedOn w:val="a3"/>
    <w:rsid w:val="005837AB"/>
    <w:pPr>
      <w:widowControl w:val="0"/>
      <w:ind w:left="4536"/>
    </w:pPr>
    <w:rPr>
      <w:rFonts w:ascii="Times New Roman" w:hAnsi="Times New Roman" w:cs="Times New Roman"/>
      <w:b/>
      <w:szCs w:val="20"/>
    </w:rPr>
  </w:style>
  <w:style w:type="paragraph" w:customStyle="1" w:styleId="Nonformat">
    <w:name w:val="Nonformat"/>
    <w:basedOn w:val="83"/>
    <w:rsid w:val="005837AB"/>
    <w:pPr>
      <w:ind w:firstLine="0"/>
    </w:pPr>
    <w:rPr>
      <w:rFonts w:ascii="Consultant" w:hAnsi="Consultant"/>
    </w:rPr>
  </w:style>
  <w:style w:type="paragraph" w:customStyle="1" w:styleId="83">
    <w:name w:val="Обычный8"/>
    <w:rsid w:val="005837AB"/>
    <w:pPr>
      <w:ind w:firstLine="720"/>
    </w:pPr>
    <w:rPr>
      <w:rFonts w:ascii="Times New Roman" w:hAnsi="Times New Roman" w:cs="Times New Roman"/>
      <w:snapToGrid w:val="0"/>
    </w:rPr>
  </w:style>
  <w:style w:type="character" w:customStyle="1" w:styleId="affffffffc">
    <w:name w:val="БИ символ"/>
    <w:rsid w:val="005837AB"/>
    <w:rPr>
      <w:rFonts w:ascii="Arial" w:hAnsi="Arial" w:cs="Arial" w:hint="default"/>
      <w:sz w:val="20"/>
    </w:rPr>
  </w:style>
  <w:style w:type="character" w:customStyle="1" w:styleId="010320090">
    <w:name w:val="И (01.03.2009) символ0"/>
    <w:qFormat/>
    <w:rsid w:val="005837AB"/>
    <w:rPr>
      <w:rFonts w:ascii="Arial" w:hAnsi="Arial" w:cs="Times New Roman"/>
      <w:strike/>
      <w:dstrike w:val="0"/>
      <w:sz w:val="20"/>
      <w:szCs w:val="20"/>
      <w:bdr w:val="none" w:sz="0" w:space="0" w:color="auto"/>
      <w:shd w:val="clear" w:color="auto" w:fill="auto"/>
    </w:rPr>
  </w:style>
  <w:style w:type="character" w:customStyle="1" w:styleId="010320091">
    <w:name w:val="И (01.03.2009) символ1"/>
    <w:qFormat/>
    <w:rsid w:val="005837AB"/>
    <w:rPr>
      <w:rFonts w:ascii="Arial" w:hAnsi="Arial"/>
      <w:b/>
      <w:sz w:val="20"/>
      <w:szCs w:val="20"/>
      <w:u w:val="none" w:color="0000FF"/>
      <w:bdr w:val="none" w:sz="0" w:space="0" w:color="auto"/>
      <w:shd w:val="clear" w:color="auto" w:fill="auto"/>
    </w:rPr>
  </w:style>
  <w:style w:type="paragraph" w:customStyle="1" w:styleId="312">
    <w:name w:val="Основной текст 31"/>
    <w:basedOn w:val="a3"/>
    <w:rsid w:val="005837AB"/>
    <w:pPr>
      <w:spacing w:after="120"/>
    </w:pPr>
    <w:rPr>
      <w:rFonts w:ascii="Times New Roman" w:hAnsi="Times New Roman" w:cs="Times New Roman"/>
      <w:sz w:val="16"/>
      <w:szCs w:val="16"/>
      <w:lang w:eastAsia="ar-SA"/>
    </w:rPr>
  </w:style>
  <w:style w:type="paragraph" w:customStyle="1" w:styleId="xl92">
    <w:name w:val="xl92"/>
    <w:basedOn w:val="a3"/>
    <w:rsid w:val="005837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24"/>
      <w:szCs w:val="24"/>
    </w:rPr>
  </w:style>
  <w:style w:type="paragraph" w:customStyle="1" w:styleId="xl93">
    <w:name w:val="xl93"/>
    <w:basedOn w:val="a3"/>
    <w:rsid w:val="005837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b/>
      <w:bCs/>
      <w:sz w:val="24"/>
      <w:szCs w:val="24"/>
    </w:rPr>
  </w:style>
  <w:style w:type="paragraph" w:customStyle="1" w:styleId="xl94">
    <w:name w:val="xl94"/>
    <w:basedOn w:val="a3"/>
    <w:rsid w:val="005837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b/>
      <w:bCs/>
      <w:sz w:val="24"/>
      <w:szCs w:val="24"/>
    </w:rPr>
  </w:style>
  <w:style w:type="paragraph" w:customStyle="1" w:styleId="xl95">
    <w:name w:val="xl95"/>
    <w:basedOn w:val="a3"/>
    <w:rsid w:val="005837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rPr>
  </w:style>
  <w:style w:type="paragraph" w:customStyle="1" w:styleId="xl96">
    <w:name w:val="xl96"/>
    <w:basedOn w:val="a3"/>
    <w:rsid w:val="005837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4"/>
      <w:szCs w:val="24"/>
    </w:rPr>
  </w:style>
  <w:style w:type="character" w:customStyle="1" w:styleId="affffffffd">
    <w:name w:val="Заголовок раздела Знак Знак"/>
    <w:basedOn w:val="a4"/>
    <w:locked/>
    <w:rsid w:val="005837AB"/>
    <w:rPr>
      <w:b/>
      <w:bCs/>
      <w:kern w:val="28"/>
      <w:sz w:val="24"/>
      <w:szCs w:val="24"/>
      <w:lang w:val="x-none"/>
    </w:rPr>
  </w:style>
  <w:style w:type="character" w:customStyle="1" w:styleId="ConsNonformat3">
    <w:name w:val="ConsNonformat Знак Знак Знак Знак"/>
    <w:basedOn w:val="a4"/>
    <w:semiHidden/>
    <w:rsid w:val="005837AB"/>
    <w:rPr>
      <w:rFonts w:ascii="Courier New" w:hAnsi="Courier New" w:cs="Courier New"/>
      <w:sz w:val="26"/>
      <w:szCs w:val="26"/>
    </w:rPr>
  </w:style>
  <w:style w:type="character" w:customStyle="1" w:styleId="ConsNonformat10">
    <w:name w:val="ConsNonformat Знак Знак1"/>
    <w:rsid w:val="005837AB"/>
    <w:rPr>
      <w:rFonts w:ascii="Courier New" w:eastAsia="Times New Roman" w:hAnsi="Courier New" w:cs="Courier New"/>
      <w:sz w:val="22"/>
      <w:szCs w:val="22"/>
      <w:lang w:eastAsia="ru-RU" w:bidi="ar-SA"/>
    </w:rPr>
  </w:style>
  <w:style w:type="paragraph" w:customStyle="1" w:styleId="122">
    <w:name w:val="По центру нежир отст=12пт"/>
    <w:basedOn w:val="a3"/>
    <w:rsid w:val="005837AB"/>
    <w:pPr>
      <w:widowControl w:val="0"/>
      <w:autoSpaceDE w:val="0"/>
      <w:autoSpaceDN w:val="0"/>
      <w:adjustRightInd w:val="0"/>
      <w:spacing w:before="240" w:after="240"/>
      <w:jc w:val="center"/>
    </w:pPr>
    <w:rPr>
      <w:rFonts w:ascii="Times New Roman" w:hAnsi="Times New Roman" w:cs="Times New Roman"/>
      <w:sz w:val="24"/>
      <w:szCs w:val="20"/>
    </w:rPr>
  </w:style>
  <w:style w:type="character" w:customStyle="1" w:styleId="name">
    <w:name w:val="name"/>
    <w:basedOn w:val="a4"/>
    <w:rsid w:val="008C47EA"/>
  </w:style>
  <w:style w:type="paragraph" w:customStyle="1" w:styleId="affffffffe">
    <w:name w:val="Ðàçäåë"/>
    <w:basedOn w:val="a3"/>
    <w:rsid w:val="008C47EA"/>
    <w:pPr>
      <w:widowControl w:val="0"/>
      <w:tabs>
        <w:tab w:val="left" w:pos="360"/>
        <w:tab w:val="left" w:pos="3261"/>
      </w:tabs>
      <w:spacing w:before="240" w:after="240"/>
      <w:jc w:val="center"/>
    </w:pPr>
    <w:rPr>
      <w:rFonts w:cs="Times New Roman"/>
      <w:b/>
      <w:sz w:val="20"/>
      <w:szCs w:val="20"/>
    </w:rPr>
  </w:style>
  <w:style w:type="paragraph" w:customStyle="1" w:styleId="caaieiaie5">
    <w:name w:val="caaieiaie 5"/>
    <w:basedOn w:val="a3"/>
    <w:next w:val="a3"/>
    <w:rsid w:val="008C47EA"/>
    <w:pPr>
      <w:keepNext/>
      <w:tabs>
        <w:tab w:val="left" w:pos="426"/>
      </w:tabs>
      <w:overflowPunct w:val="0"/>
      <w:autoSpaceDE w:val="0"/>
      <w:autoSpaceDN w:val="0"/>
      <w:adjustRightInd w:val="0"/>
      <w:spacing w:before="120"/>
      <w:jc w:val="center"/>
    </w:pPr>
    <w:rPr>
      <w:rFonts w:ascii="Times New Roman" w:hAnsi="Times New Roman" w:cs="Times New Roman"/>
      <w:b/>
      <w:sz w:val="24"/>
      <w:szCs w:val="20"/>
    </w:rPr>
  </w:style>
  <w:style w:type="paragraph" w:customStyle="1" w:styleId="2ff">
    <w:name w:val="Без интервала2"/>
    <w:rsid w:val="008C47EA"/>
    <w:rPr>
      <w:rFonts w:ascii="Calibri" w:hAnsi="Calibri" w:cs="Calibri"/>
      <w:sz w:val="22"/>
      <w:szCs w:val="22"/>
    </w:rPr>
  </w:style>
  <w:style w:type="paragraph" w:customStyle="1" w:styleId="1ff0">
    <w:name w:val="Маркер1"/>
    <w:basedOn w:val="a3"/>
    <w:rsid w:val="00374069"/>
    <w:pPr>
      <w:tabs>
        <w:tab w:val="left" w:pos="360"/>
      </w:tabs>
      <w:suppressAutoHyphens/>
      <w:spacing w:before="120" w:line="300" w:lineRule="atLeast"/>
      <w:jc w:val="both"/>
    </w:pPr>
    <w:rPr>
      <w:rFonts w:ascii="Times New Roman" w:eastAsia="Calibri" w:hAnsi="Times New Roman" w:cs="Times New Roman"/>
      <w:noProof/>
      <w:sz w:val="24"/>
      <w:szCs w:val="24"/>
      <w:lang w:eastAsia="ar-SA"/>
    </w:rPr>
  </w:style>
  <w:style w:type="paragraph" w:customStyle="1" w:styleId="1ff1">
    <w:name w:val="Уровень 1"/>
    <w:basedOn w:val="a3"/>
    <w:autoRedefine/>
    <w:uiPriority w:val="99"/>
    <w:rsid w:val="00374069"/>
    <w:pPr>
      <w:tabs>
        <w:tab w:val="num" w:pos="495"/>
      </w:tabs>
      <w:spacing w:before="240"/>
      <w:ind w:left="495" w:hanging="495"/>
      <w:jc w:val="both"/>
      <w:outlineLvl w:val="1"/>
    </w:pPr>
    <w:rPr>
      <w:rFonts w:ascii="Times New Roman" w:hAnsi="Times New Roman" w:cs="Times New Roman"/>
      <w:b/>
      <w:bCs/>
      <w:caps/>
      <w:spacing w:val="28"/>
      <w:sz w:val="24"/>
      <w:szCs w:val="24"/>
    </w:rPr>
  </w:style>
  <w:style w:type="paragraph" w:customStyle="1" w:styleId="FORMATTEXT">
    <w:name w:val=".FORMATTEXT"/>
    <w:rsid w:val="00374069"/>
    <w:pPr>
      <w:widowControl w:val="0"/>
      <w:autoSpaceDE w:val="0"/>
      <w:autoSpaceDN w:val="0"/>
      <w:adjustRightInd w:val="0"/>
    </w:pPr>
    <w:rPr>
      <w:rFonts w:ascii="Times New Roman" w:hAnsi="Times New Roman" w:cs="Times New Roman"/>
      <w:sz w:val="24"/>
      <w:szCs w:val="24"/>
    </w:rPr>
  </w:style>
  <w:style w:type="paragraph" w:customStyle="1" w:styleId="Head93">
    <w:name w:val="Head 9.3"/>
    <w:basedOn w:val="a3"/>
    <w:next w:val="a3"/>
    <w:rsid w:val="00374069"/>
    <w:pPr>
      <w:keepNext/>
      <w:widowControl w:val="0"/>
      <w:suppressAutoHyphens/>
      <w:spacing w:before="240" w:after="60"/>
      <w:jc w:val="center"/>
    </w:pPr>
    <w:rPr>
      <w:rFonts w:ascii="Times New Roman Bold" w:hAnsi="Times New Roman Bold" w:cs="Times New Roman"/>
      <w:b/>
      <w:bCs/>
    </w:rPr>
  </w:style>
  <w:style w:type="paragraph" w:customStyle="1" w:styleId="formattext0">
    <w:name w:val="formattext"/>
    <w:basedOn w:val="a3"/>
    <w:rsid w:val="00374069"/>
    <w:pPr>
      <w:spacing w:before="100" w:beforeAutospacing="1" w:after="100" w:afterAutospacing="1"/>
    </w:pPr>
    <w:rPr>
      <w:rFonts w:ascii="Times New Roman" w:eastAsia="Calibri" w:hAnsi="Times New Roman" w:cs="Times New Roman"/>
      <w:sz w:val="24"/>
      <w:szCs w:val="24"/>
    </w:rPr>
  </w:style>
  <w:style w:type="character" w:customStyle="1" w:styleId="1ff2">
    <w:name w:val="Подзаголовок1"/>
    <w:rsid w:val="00374069"/>
  </w:style>
  <w:style w:type="paragraph" w:customStyle="1" w:styleId="afffffffff">
    <w:name w:val="Обычный.шаблон"/>
    <w:rsid w:val="00374069"/>
    <w:pPr>
      <w:widowControl w:val="0"/>
      <w:autoSpaceDE w:val="0"/>
      <w:autoSpaceDN w:val="0"/>
    </w:pPr>
    <w:rPr>
      <w:rFonts w:ascii="Times New Roman" w:hAnsi="Times New Roman" w:cs="Times New Roman"/>
    </w:rPr>
  </w:style>
  <w:style w:type="character" w:customStyle="1" w:styleId="2ff0">
    <w:name w:val="Подзаголовок2"/>
    <w:basedOn w:val="a4"/>
    <w:rsid w:val="00374069"/>
  </w:style>
  <w:style w:type="paragraph" w:customStyle="1" w:styleId="321">
    <w:name w:val="Основной текст с отступом 32"/>
    <w:basedOn w:val="a3"/>
    <w:rsid w:val="00374069"/>
    <w:pPr>
      <w:widowControl w:val="0"/>
      <w:ind w:firstLine="851"/>
      <w:jc w:val="both"/>
    </w:pPr>
    <w:rPr>
      <w:rFonts w:ascii="Times New Roman" w:hAnsi="Times New Roman" w:cs="Times New Roman"/>
      <w:szCs w:val="24"/>
      <w:lang w:eastAsia="ar-SA"/>
    </w:rPr>
  </w:style>
  <w:style w:type="character" w:customStyle="1" w:styleId="FontStyle21">
    <w:name w:val="Font Style21"/>
    <w:rsid w:val="00374069"/>
    <w:rPr>
      <w:rFonts w:ascii="Times New Roman" w:hAnsi="Times New Roman" w:cs="Times New Roman"/>
      <w:sz w:val="20"/>
      <w:szCs w:val="20"/>
    </w:rPr>
  </w:style>
  <w:style w:type="paragraph" w:customStyle="1" w:styleId="Style4">
    <w:name w:val="Style4"/>
    <w:basedOn w:val="a3"/>
    <w:rsid w:val="00374069"/>
    <w:pPr>
      <w:widowControl w:val="0"/>
      <w:autoSpaceDE w:val="0"/>
      <w:autoSpaceDN w:val="0"/>
      <w:adjustRightInd w:val="0"/>
      <w:spacing w:line="257" w:lineRule="exact"/>
      <w:ind w:hanging="662"/>
      <w:jc w:val="both"/>
    </w:pPr>
    <w:rPr>
      <w:rFonts w:ascii="Times New Roman" w:hAnsi="Times New Roman" w:cs="Times New Roman"/>
      <w:sz w:val="24"/>
      <w:szCs w:val="24"/>
    </w:rPr>
  </w:style>
  <w:style w:type="character" w:customStyle="1" w:styleId="FontStyle20">
    <w:name w:val="Font Style20"/>
    <w:rsid w:val="00374069"/>
    <w:rPr>
      <w:rFonts w:ascii="Times New Roman" w:hAnsi="Times New Roman" w:cs="Times New Roman"/>
      <w:b/>
      <w:bCs/>
      <w:sz w:val="20"/>
      <w:szCs w:val="20"/>
    </w:rPr>
  </w:style>
  <w:style w:type="paragraph" w:customStyle="1" w:styleId="formattexttopleveltext">
    <w:name w:val="formattext topleveltext"/>
    <w:basedOn w:val="a3"/>
    <w:rsid w:val="00374069"/>
    <w:pPr>
      <w:spacing w:before="100" w:beforeAutospacing="1" w:after="100" w:afterAutospacing="1"/>
    </w:pPr>
    <w:rPr>
      <w:rFonts w:ascii="Times New Roman" w:hAnsi="Times New Roman" w:cs="Times New Roman"/>
      <w:sz w:val="24"/>
      <w:szCs w:val="24"/>
    </w:rPr>
  </w:style>
  <w:style w:type="character" w:customStyle="1" w:styleId="goto">
    <w:name w:val="goto"/>
    <w:rsid w:val="00374069"/>
  </w:style>
  <w:style w:type="character" w:customStyle="1" w:styleId="2ff1">
    <w:name w:val="Подзаголовок2"/>
    <w:rsid w:val="00374069"/>
  </w:style>
  <w:style w:type="paragraph" w:customStyle="1" w:styleId="2ff2">
    <w:name w:val="2"/>
    <w:basedOn w:val="a3"/>
    <w:next w:val="22"/>
    <w:autoRedefine/>
    <w:uiPriority w:val="99"/>
    <w:rsid w:val="00374069"/>
    <w:pPr>
      <w:spacing w:after="160" w:line="240" w:lineRule="exact"/>
    </w:pPr>
    <w:rPr>
      <w:rFonts w:ascii="Times New Roman" w:hAnsi="Times New Roman" w:cs="Times New Roman"/>
      <w:sz w:val="24"/>
      <w:szCs w:val="24"/>
      <w:lang w:val="en-US" w:eastAsia="en-US"/>
    </w:rPr>
  </w:style>
  <w:style w:type="character" w:customStyle="1" w:styleId="ConsNormal10">
    <w:name w:val="ConsNormal Знак1"/>
    <w:rsid w:val="00374069"/>
    <w:rPr>
      <w:rFonts w:ascii="Consultant" w:hAnsi="Consultant"/>
      <w:snapToGrid w:val="0"/>
      <w:lang w:val="ru-RU" w:eastAsia="ru-RU" w:bidi="ar-SA"/>
    </w:rPr>
  </w:style>
  <w:style w:type="paragraph" w:customStyle="1" w:styleId="3f8">
    <w:name w:val="Без интервала3"/>
    <w:rsid w:val="0080708A"/>
    <w:pPr>
      <w:suppressAutoHyphens/>
    </w:pPr>
    <w:rPr>
      <w:rFonts w:ascii="Calibri" w:eastAsia="Calibri" w:hAnsi="Calibri" w:cs="Calibri"/>
      <w:sz w:val="22"/>
      <w:szCs w:val="22"/>
      <w:lang w:eastAsia="zh-CN"/>
    </w:rPr>
  </w:style>
  <w:style w:type="character" w:customStyle="1" w:styleId="2ff3">
    <w:name w:val="Основной текст (2)_"/>
    <w:link w:val="2ff4"/>
    <w:locked/>
    <w:rsid w:val="000B1B48"/>
    <w:rPr>
      <w:rFonts w:ascii="Lucida Sans Unicode" w:eastAsia="Lucida Sans Unicode" w:hAnsi="Lucida Sans Unicode" w:cs="Lucida Sans Unicode"/>
      <w:spacing w:val="-10"/>
      <w:sz w:val="15"/>
      <w:szCs w:val="15"/>
      <w:shd w:val="clear" w:color="auto" w:fill="FFFFFF"/>
    </w:rPr>
  </w:style>
  <w:style w:type="paragraph" w:customStyle="1" w:styleId="2ff4">
    <w:name w:val="Основной текст (2)"/>
    <w:basedOn w:val="a3"/>
    <w:link w:val="2ff3"/>
    <w:rsid w:val="000B1B48"/>
    <w:pPr>
      <w:widowControl w:val="0"/>
      <w:shd w:val="clear" w:color="auto" w:fill="FFFFFF"/>
      <w:spacing w:before="180" w:after="120" w:line="203" w:lineRule="exact"/>
      <w:jc w:val="right"/>
    </w:pPr>
    <w:rPr>
      <w:rFonts w:ascii="Lucida Sans Unicode" w:eastAsia="Lucida Sans Unicode" w:hAnsi="Lucida Sans Unicode" w:cs="Lucida Sans Unicode"/>
      <w:spacing w:val="-10"/>
      <w:sz w:val="15"/>
      <w:szCs w:val="15"/>
    </w:rPr>
  </w:style>
  <w:style w:type="character" w:customStyle="1" w:styleId="1ff3">
    <w:name w:val="Заголовок №1_"/>
    <w:link w:val="1ff4"/>
    <w:locked/>
    <w:rsid w:val="000B1B48"/>
    <w:rPr>
      <w:rFonts w:ascii="Franklin Gothic Heavy" w:eastAsia="Franklin Gothic Heavy" w:hAnsi="Franklin Gothic Heavy" w:cs="Franklin Gothic Heavy"/>
      <w:sz w:val="18"/>
      <w:szCs w:val="18"/>
      <w:shd w:val="clear" w:color="auto" w:fill="FFFFFF"/>
    </w:rPr>
  </w:style>
  <w:style w:type="paragraph" w:customStyle="1" w:styleId="1ff4">
    <w:name w:val="Заголовок №1"/>
    <w:basedOn w:val="a3"/>
    <w:link w:val="1ff3"/>
    <w:rsid w:val="000B1B48"/>
    <w:pPr>
      <w:widowControl w:val="0"/>
      <w:shd w:val="clear" w:color="auto" w:fill="FFFFFF"/>
      <w:spacing w:before="180" w:line="195" w:lineRule="exact"/>
      <w:jc w:val="center"/>
      <w:outlineLvl w:val="0"/>
    </w:pPr>
    <w:rPr>
      <w:rFonts w:ascii="Franklin Gothic Heavy" w:eastAsia="Franklin Gothic Heavy" w:hAnsi="Franklin Gothic Heavy" w:cs="Franklin Gothic Heavy"/>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Body Text Indent" w:uiPriority="99"/>
    <w:lsdException w:name="Subtitle" w:qFormat="1"/>
    <w:lsdException w:name="Body Text Indent 2" w:uiPriority="99"/>
    <w:lsdException w:name="Strong"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A13513"/>
    <w:rPr>
      <w:sz w:val="28"/>
      <w:szCs w:val="28"/>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Зна"/>
    <w:basedOn w:val="a3"/>
    <w:next w:val="a3"/>
    <w:link w:val="11"/>
    <w:qFormat/>
    <w:rsid w:val="00B67F56"/>
    <w:pPr>
      <w:keepNext/>
      <w:numPr>
        <w:numId w:val="21"/>
      </w:numPr>
      <w:spacing w:line="240" w:lineRule="atLeast"/>
      <w:outlineLvl w:val="0"/>
    </w:pPr>
    <w:rPr>
      <w:rFonts w:ascii="Kudriashov" w:hAnsi="Kudriashov"/>
      <w:b/>
      <w:sz w:val="20"/>
      <w:szCs w:val="20"/>
    </w:rPr>
  </w:style>
  <w:style w:type="paragraph" w:styleId="22">
    <w:name w:val="heading 2"/>
    <w:aliases w:val="Заголовок 2 Знак,H2,H21,Numbered text 3,h2,H22,H23,H24,H211,H25,H212,H221,H231,H241,H2111,H26,H213,H222,H232,H242,H2112,H27,H214,H28,H29,H210,H215,H216,H217,H218,H219,H220,H2110,H223,H2113,H224,H225,H226,H227,H228,H229,H230,H233,H234,H235"/>
    <w:basedOn w:val="a3"/>
    <w:next w:val="a3"/>
    <w:link w:val="210"/>
    <w:qFormat/>
    <w:rsid w:val="00B67F56"/>
    <w:pPr>
      <w:keepNext/>
      <w:tabs>
        <w:tab w:val="num" w:pos="576"/>
      </w:tabs>
      <w:spacing w:line="240" w:lineRule="atLeast"/>
      <w:ind w:left="576" w:hanging="576"/>
      <w:jc w:val="center"/>
      <w:outlineLvl w:val="1"/>
    </w:pPr>
    <w:rPr>
      <w:rFonts w:ascii="Kudriashov" w:hAnsi="Kudriashov"/>
      <w:b/>
      <w:sz w:val="22"/>
      <w:szCs w:val="20"/>
    </w:rPr>
  </w:style>
  <w:style w:type="paragraph" w:styleId="31">
    <w:name w:val="heading 3"/>
    <w:aliases w:val="H3,h3,Çàãîëîâîê 3"/>
    <w:basedOn w:val="a3"/>
    <w:next w:val="a3"/>
    <w:link w:val="32"/>
    <w:uiPriority w:val="99"/>
    <w:unhideWhenUsed/>
    <w:qFormat/>
    <w:rsid w:val="00EA62D5"/>
    <w:pPr>
      <w:keepNext/>
      <w:keepLines/>
      <w:tabs>
        <w:tab w:val="num" w:pos="720"/>
      </w:tabs>
      <w:spacing w:before="200"/>
      <w:ind w:left="720" w:hanging="720"/>
      <w:outlineLvl w:val="2"/>
    </w:pPr>
    <w:rPr>
      <w:rFonts w:asciiTheme="majorHAnsi" w:eastAsiaTheme="majorEastAsia" w:hAnsiTheme="majorHAnsi" w:cstheme="majorBidi"/>
      <w:b/>
      <w:bCs/>
      <w:color w:val="4F81BD" w:themeColor="accent1"/>
    </w:rPr>
  </w:style>
  <w:style w:type="paragraph" w:styleId="41">
    <w:name w:val="heading 4"/>
    <w:aliases w:val="H4,Параграф"/>
    <w:basedOn w:val="a3"/>
    <w:next w:val="a3"/>
    <w:link w:val="42"/>
    <w:uiPriority w:val="9"/>
    <w:unhideWhenUsed/>
    <w:qFormat/>
    <w:rsid w:val="00AD50AA"/>
    <w:pPr>
      <w:keepNext/>
      <w:tabs>
        <w:tab w:val="num" w:pos="10725"/>
      </w:tabs>
      <w:spacing w:before="240" w:after="60"/>
      <w:ind w:left="10725" w:hanging="864"/>
      <w:outlineLvl w:val="3"/>
    </w:pPr>
    <w:rPr>
      <w:b/>
      <w:bCs/>
    </w:rPr>
  </w:style>
  <w:style w:type="paragraph" w:styleId="51">
    <w:name w:val="heading 5"/>
    <w:aliases w:val="H5"/>
    <w:basedOn w:val="a3"/>
    <w:next w:val="a3"/>
    <w:link w:val="52"/>
    <w:uiPriority w:val="9"/>
    <w:unhideWhenUsed/>
    <w:qFormat/>
    <w:rsid w:val="00AD50AA"/>
    <w:pPr>
      <w:tabs>
        <w:tab w:val="num" w:pos="1008"/>
      </w:tabs>
      <w:spacing w:before="240" w:after="60"/>
      <w:ind w:left="1008" w:hanging="1008"/>
      <w:outlineLvl w:val="4"/>
    </w:pPr>
    <w:rPr>
      <w:b/>
      <w:bCs/>
      <w:i/>
      <w:iCs/>
      <w:sz w:val="26"/>
      <w:szCs w:val="26"/>
    </w:rPr>
  </w:style>
  <w:style w:type="paragraph" w:styleId="6">
    <w:name w:val="heading 6"/>
    <w:basedOn w:val="a3"/>
    <w:next w:val="a3"/>
    <w:link w:val="60"/>
    <w:qFormat/>
    <w:rsid w:val="00ED61E6"/>
    <w:pPr>
      <w:tabs>
        <w:tab w:val="num" w:pos="1152"/>
      </w:tabs>
      <w:spacing w:before="240" w:after="60"/>
      <w:ind w:left="1152" w:hanging="1152"/>
      <w:jc w:val="both"/>
      <w:outlineLvl w:val="5"/>
    </w:pPr>
    <w:rPr>
      <w:i/>
      <w:iCs/>
      <w:sz w:val="22"/>
      <w:szCs w:val="22"/>
    </w:rPr>
  </w:style>
  <w:style w:type="paragraph" w:styleId="7">
    <w:name w:val="heading 7"/>
    <w:basedOn w:val="a3"/>
    <w:next w:val="a3"/>
    <w:link w:val="70"/>
    <w:qFormat/>
    <w:rsid w:val="00ED61E6"/>
    <w:pPr>
      <w:tabs>
        <w:tab w:val="num" w:pos="1296"/>
      </w:tabs>
      <w:spacing w:before="240" w:after="60"/>
      <w:ind w:left="1296" w:hanging="1296"/>
      <w:jc w:val="both"/>
      <w:outlineLvl w:val="6"/>
    </w:pPr>
    <w:rPr>
      <w:sz w:val="20"/>
      <w:szCs w:val="20"/>
    </w:rPr>
  </w:style>
  <w:style w:type="paragraph" w:styleId="8">
    <w:name w:val="heading 8"/>
    <w:basedOn w:val="a3"/>
    <w:next w:val="a3"/>
    <w:link w:val="80"/>
    <w:qFormat/>
    <w:rsid w:val="00ED61E6"/>
    <w:pPr>
      <w:tabs>
        <w:tab w:val="num" w:pos="1440"/>
      </w:tabs>
      <w:spacing w:before="240" w:after="60"/>
      <w:ind w:left="1440" w:hanging="1440"/>
      <w:jc w:val="both"/>
      <w:outlineLvl w:val="7"/>
    </w:pPr>
    <w:rPr>
      <w:i/>
      <w:iCs/>
      <w:sz w:val="20"/>
      <w:szCs w:val="20"/>
    </w:rPr>
  </w:style>
  <w:style w:type="paragraph" w:styleId="9">
    <w:name w:val="heading 9"/>
    <w:basedOn w:val="a3"/>
    <w:next w:val="a3"/>
    <w:link w:val="90"/>
    <w:qFormat/>
    <w:rsid w:val="00ED61E6"/>
    <w:pPr>
      <w:tabs>
        <w:tab w:val="num" w:pos="1584"/>
      </w:tabs>
      <w:spacing w:before="240" w:after="60"/>
      <w:ind w:left="1584" w:hanging="1584"/>
      <w:jc w:val="both"/>
      <w:outlineLvl w:val="8"/>
    </w:pPr>
    <w:rPr>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Normal">
    <w:name w:val="ConsNormal"/>
    <w:link w:val="ConsNormal0"/>
    <w:rsid w:val="00132AC2"/>
    <w:pPr>
      <w:widowControl w:val="0"/>
      <w:autoSpaceDE w:val="0"/>
      <w:autoSpaceDN w:val="0"/>
      <w:adjustRightInd w:val="0"/>
      <w:ind w:right="19772" w:firstLine="720"/>
    </w:pPr>
  </w:style>
  <w:style w:type="character" w:styleId="a7">
    <w:name w:val="Hyperlink"/>
    <w:rsid w:val="00132AC2"/>
    <w:rPr>
      <w:color w:val="0000FF"/>
      <w:u w:val="single"/>
    </w:rPr>
  </w:style>
  <w:style w:type="paragraph" w:styleId="a8">
    <w:name w:val="Document Map"/>
    <w:basedOn w:val="a3"/>
    <w:link w:val="a9"/>
    <w:rsid w:val="00132AC2"/>
    <w:pPr>
      <w:shd w:val="clear" w:color="auto" w:fill="000080"/>
    </w:pPr>
    <w:rPr>
      <w:rFonts w:ascii="Tahoma" w:hAnsi="Tahoma" w:cs="Tahoma"/>
      <w:sz w:val="20"/>
      <w:szCs w:val="20"/>
    </w:rPr>
  </w:style>
  <w:style w:type="table" w:styleId="aa">
    <w:name w:val="Table Grid"/>
    <w:basedOn w:val="a5"/>
    <w:uiPriority w:val="59"/>
    <w:rsid w:val="009D4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link w:val="ConsNonformat0"/>
    <w:rsid w:val="009D42EF"/>
    <w:pPr>
      <w:widowControl w:val="0"/>
      <w:autoSpaceDE w:val="0"/>
      <w:autoSpaceDN w:val="0"/>
      <w:adjustRightInd w:val="0"/>
      <w:ind w:right="19772"/>
    </w:pPr>
    <w:rPr>
      <w:rFonts w:ascii="Courier New" w:hAnsi="Courier New" w:cs="Courier New"/>
    </w:rPr>
  </w:style>
  <w:style w:type="paragraph" w:styleId="23">
    <w:name w:val="Body Text Indent 2"/>
    <w:aliases w:val=" Знак,Знак4, Знак4"/>
    <w:basedOn w:val="a3"/>
    <w:link w:val="24"/>
    <w:uiPriority w:val="99"/>
    <w:rsid w:val="0043119B"/>
    <w:pPr>
      <w:spacing w:after="120" w:line="480" w:lineRule="auto"/>
      <w:ind w:left="283"/>
    </w:pPr>
    <w:rPr>
      <w:sz w:val="24"/>
      <w:szCs w:val="24"/>
    </w:rPr>
  </w:style>
  <w:style w:type="paragraph" w:styleId="ab">
    <w:name w:val="Balloon Text"/>
    <w:basedOn w:val="a3"/>
    <w:link w:val="ac"/>
    <w:uiPriority w:val="99"/>
    <w:rsid w:val="00B705F6"/>
    <w:rPr>
      <w:rFonts w:ascii="Tahoma" w:hAnsi="Tahoma" w:cs="Tahoma"/>
      <w:sz w:val="16"/>
      <w:szCs w:val="16"/>
    </w:rPr>
  </w:style>
  <w:style w:type="paragraph" w:styleId="ad">
    <w:name w:val="footer"/>
    <w:basedOn w:val="a3"/>
    <w:link w:val="ae"/>
    <w:uiPriority w:val="99"/>
    <w:rsid w:val="002C0E36"/>
    <w:pPr>
      <w:tabs>
        <w:tab w:val="center" w:pos="4677"/>
        <w:tab w:val="right" w:pos="9355"/>
      </w:tabs>
    </w:pPr>
  </w:style>
  <w:style w:type="character" w:styleId="af">
    <w:name w:val="page number"/>
    <w:basedOn w:val="a4"/>
    <w:uiPriority w:val="99"/>
    <w:rsid w:val="002C0E36"/>
  </w:style>
  <w:style w:type="paragraph" w:styleId="af0">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3"/>
    <w:link w:val="af1"/>
    <w:uiPriority w:val="99"/>
    <w:rsid w:val="0086077A"/>
    <w:pPr>
      <w:spacing w:after="120"/>
      <w:ind w:left="283"/>
    </w:pPr>
  </w:style>
  <w:style w:type="paragraph" w:styleId="af2">
    <w:name w:val="Title"/>
    <w:aliases w:val="Знак Знак,Знак,Знак Знак Знак Знак Знак Знак Знак Знак Знак Знак,Знак Знак Знак Знак Знак Знак Знак Знак,Знак Знак Знак Знак1 Знак,Знак2 Знак Знак,Знак1 Знак Знак,Название Знак1 Знак,Знак1 З"/>
    <w:basedOn w:val="a3"/>
    <w:link w:val="af3"/>
    <w:qFormat/>
    <w:rsid w:val="0086077A"/>
    <w:pPr>
      <w:jc w:val="center"/>
    </w:pPr>
    <w:rPr>
      <w:b/>
      <w:bCs/>
      <w:sz w:val="24"/>
      <w:szCs w:val="24"/>
    </w:rPr>
  </w:style>
  <w:style w:type="paragraph" w:styleId="af4">
    <w:name w:val="Body Text"/>
    <w:aliases w:val="Çàã1,BO,ID,body indent,andrad,EHPT,Body Text2,Список 1,Основной текст Знак Знак,Знак5,Заг1,ändrad, ändrad,Основной текст Знак Знак Знак Знак Знак Знак,Основной текст Знак Знак Знак Знак Знак,Знак6,body text, Знак6 Знак Знак, Знак6"/>
    <w:basedOn w:val="a3"/>
    <w:link w:val="af5"/>
    <w:rsid w:val="00965FB4"/>
    <w:pPr>
      <w:spacing w:after="120"/>
    </w:pPr>
  </w:style>
  <w:style w:type="paragraph" w:customStyle="1" w:styleId="12">
    <w:name w:val="Обычный1"/>
    <w:rsid w:val="001A67D7"/>
    <w:pPr>
      <w:ind w:firstLine="720"/>
    </w:pPr>
    <w:rPr>
      <w:snapToGrid w:val="0"/>
    </w:rPr>
  </w:style>
  <w:style w:type="paragraph" w:styleId="af6">
    <w:name w:val="header"/>
    <w:aliases w:val=" Знак1"/>
    <w:basedOn w:val="a3"/>
    <w:link w:val="af7"/>
    <w:rsid w:val="00B67F56"/>
    <w:pPr>
      <w:tabs>
        <w:tab w:val="center" w:pos="4677"/>
        <w:tab w:val="right" w:pos="9355"/>
      </w:tabs>
    </w:pPr>
    <w:rPr>
      <w:sz w:val="24"/>
      <w:szCs w:val="24"/>
    </w:rPr>
  </w:style>
  <w:style w:type="paragraph" w:customStyle="1" w:styleId="13">
    <w:name w:val="Знак1"/>
    <w:basedOn w:val="a3"/>
    <w:rsid w:val="00BF0BFD"/>
    <w:pPr>
      <w:spacing w:before="100" w:beforeAutospacing="1" w:after="100" w:afterAutospacing="1"/>
    </w:pPr>
    <w:rPr>
      <w:rFonts w:ascii="Tahoma" w:hAnsi="Tahoma"/>
      <w:sz w:val="20"/>
      <w:szCs w:val="20"/>
      <w:lang w:val="en-US" w:eastAsia="en-US"/>
    </w:rPr>
  </w:style>
  <w:style w:type="paragraph" w:styleId="af8">
    <w:name w:val="Normal (Web)"/>
    <w:aliases w:val="Обычный (веб) Знак,Обычный (веб) Знак Знак Знак1,Знак Знак Знак Знак Знак,Обычный (веб) Знак Знак Знак Знак,Знак Знак Знак1 Знак Знак,Обычный (веб) Знак Знак Знак"/>
    <w:basedOn w:val="a3"/>
    <w:link w:val="14"/>
    <w:rsid w:val="002A5E76"/>
    <w:pPr>
      <w:spacing w:before="100" w:beforeAutospacing="1" w:after="100" w:afterAutospacing="1"/>
    </w:pPr>
    <w:rPr>
      <w:rFonts w:ascii="Arial Unicode MS" w:eastAsia="Arial Unicode MS" w:hAnsi="Arial Unicode MS" w:cs="Arial Unicode MS"/>
      <w:color w:val="000000"/>
      <w:sz w:val="24"/>
      <w:szCs w:val="24"/>
    </w:rPr>
  </w:style>
  <w:style w:type="character" w:customStyle="1" w:styleId="dfaq1">
    <w:name w:val="dfaq1"/>
    <w:basedOn w:val="a4"/>
    <w:rsid w:val="00B21352"/>
  </w:style>
  <w:style w:type="character" w:styleId="af9">
    <w:name w:val="Strong"/>
    <w:qFormat/>
    <w:rsid w:val="00C96D84"/>
    <w:rPr>
      <w:b/>
      <w:bCs/>
    </w:rPr>
  </w:style>
  <w:style w:type="paragraph" w:styleId="afa">
    <w:name w:val="List Paragraph"/>
    <w:basedOn w:val="a3"/>
    <w:link w:val="afb"/>
    <w:qFormat/>
    <w:rsid w:val="00D65F0D"/>
    <w:pPr>
      <w:spacing w:after="200" w:line="276" w:lineRule="auto"/>
      <w:ind w:left="720"/>
      <w:contextualSpacing/>
    </w:pPr>
    <w:rPr>
      <w:rFonts w:ascii="Calibri" w:eastAsia="Calibri" w:hAnsi="Calibri"/>
      <w:sz w:val="22"/>
      <w:szCs w:val="22"/>
      <w:lang w:eastAsia="en-US"/>
    </w:rPr>
  </w:style>
  <w:style w:type="paragraph" w:styleId="afc">
    <w:name w:val="No Spacing"/>
    <w:link w:val="afd"/>
    <w:qFormat/>
    <w:rsid w:val="00ED6669"/>
    <w:rPr>
      <w:rFonts w:eastAsia="Calibri"/>
      <w:sz w:val="24"/>
      <w:szCs w:val="22"/>
      <w:lang w:eastAsia="en-US"/>
    </w:rPr>
  </w:style>
  <w:style w:type="character" w:customStyle="1" w:styleId="ConsNormal0">
    <w:name w:val="ConsNormal Знак"/>
    <w:link w:val="ConsNormal"/>
    <w:rsid w:val="00FA6EC9"/>
    <w:rPr>
      <w:rFonts w:ascii="Arial" w:hAnsi="Arial" w:cs="Arial"/>
      <w:lang w:val="ru-RU" w:eastAsia="ru-RU" w:bidi="ar-SA"/>
    </w:rPr>
  </w:style>
  <w:style w:type="character" w:customStyle="1" w:styleId="af3">
    <w:name w:val="Название Знак"/>
    <w:aliases w:val="Знак Знак Знак4,Знак Знак21,Знак Знак Знак Знак Знак Знак Знак Знак Знак Знак Знак,Знак Знак Знак Знак Знак Знак Знак Знак Знак,Знак Знак Знак Знак1 Знак Знак,Знак2 Знак Знак Знак,Знак1 Знак Знак Знак2,Название Знак1 Знак Знак,Знак1 З Знак"/>
    <w:link w:val="af2"/>
    <w:locked/>
    <w:rsid w:val="00D05750"/>
    <w:rPr>
      <w:b/>
      <w:bCs/>
      <w:sz w:val="24"/>
      <w:szCs w:val="24"/>
      <w:lang w:val="ru-RU" w:eastAsia="ru-RU" w:bidi="ar-SA"/>
    </w:rPr>
  </w:style>
  <w:style w:type="paragraph" w:customStyle="1" w:styleId="s5">
    <w:name w:val="s5"/>
    <w:basedOn w:val="a3"/>
    <w:rsid w:val="00D05750"/>
    <w:pPr>
      <w:spacing w:before="75" w:after="100" w:afterAutospacing="1"/>
      <w:ind w:left="75"/>
    </w:pPr>
    <w:rPr>
      <w:rFonts w:ascii="Verdana" w:eastAsia="Calibri" w:hAnsi="Verdana"/>
      <w:b/>
      <w:bCs/>
      <w:color w:val="0066FF"/>
      <w:sz w:val="18"/>
      <w:szCs w:val="18"/>
    </w:rPr>
  </w:style>
  <w:style w:type="character" w:customStyle="1" w:styleId="af5">
    <w:name w:val="Основной текст Знак"/>
    <w:aliases w:val="Çàã1 Знак,BO Знак,ID Знак,body indent Знак,andrad Знак,EHPT Знак,Body Text2 Знак,Список 1 Знак,Основной текст Знак Знак Знак4,Знак5 Знак1,Заг1 Знак3,ändrad Знак2, ändrad Знак1,Основной текст Знак Знак Знак Знак Знак Знак Знак"/>
    <w:link w:val="af4"/>
    <w:rsid w:val="00F83AF2"/>
    <w:rPr>
      <w:sz w:val="28"/>
      <w:szCs w:val="28"/>
    </w:rPr>
  </w:style>
  <w:style w:type="character" w:customStyle="1" w:styleId="af7">
    <w:name w:val="Верхний колонтитул Знак"/>
    <w:aliases w:val=" Знак1 Знак"/>
    <w:link w:val="af6"/>
    <w:rsid w:val="00557AEC"/>
    <w:rPr>
      <w:sz w:val="24"/>
      <w:szCs w:val="24"/>
    </w:rPr>
  </w:style>
  <w:style w:type="paragraph" w:customStyle="1" w:styleId="p1">
    <w:name w:val="p1"/>
    <w:basedOn w:val="a3"/>
    <w:rsid w:val="0055735A"/>
    <w:rPr>
      <w:rFonts w:ascii="Tahoma" w:hAnsi="Tahoma" w:cs="Tahoma"/>
      <w:sz w:val="16"/>
      <w:szCs w:val="16"/>
    </w:rPr>
  </w:style>
  <w:style w:type="character" w:customStyle="1" w:styleId="bgray1">
    <w:name w:val="bgray1"/>
    <w:rsid w:val="0055735A"/>
    <w:rPr>
      <w:rFonts w:ascii="Verdana" w:hAnsi="Verdana" w:hint="default"/>
      <w:color w:val="4E4B49"/>
      <w:sz w:val="26"/>
      <w:szCs w:val="26"/>
    </w:rPr>
  </w:style>
  <w:style w:type="paragraph" w:customStyle="1" w:styleId="ConsPlusNormal">
    <w:name w:val="ConsPlusNormal"/>
    <w:link w:val="ConsPlusNormal0"/>
    <w:rsid w:val="00F877AC"/>
    <w:pPr>
      <w:widowControl w:val="0"/>
      <w:autoSpaceDE w:val="0"/>
      <w:autoSpaceDN w:val="0"/>
      <w:adjustRightInd w:val="0"/>
      <w:ind w:firstLine="720"/>
    </w:pPr>
  </w:style>
  <w:style w:type="character" w:customStyle="1" w:styleId="HeaderChar">
    <w:name w:val="Header Char"/>
    <w:basedOn w:val="a4"/>
    <w:locked/>
    <w:rsid w:val="003B416F"/>
    <w:rPr>
      <w:rFonts w:eastAsia="Times New Roman" w:cs="Times New Roman"/>
      <w:sz w:val="20"/>
      <w:szCs w:val="20"/>
      <w:lang w:eastAsia="ru-RU"/>
    </w:rPr>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Зна Знак"/>
    <w:basedOn w:val="a4"/>
    <w:link w:val="1"/>
    <w:rsid w:val="00813804"/>
    <w:rPr>
      <w:rFonts w:ascii="Kudriashov" w:hAnsi="Kudriashov"/>
      <w:b/>
    </w:rPr>
  </w:style>
  <w:style w:type="character" w:customStyle="1" w:styleId="32">
    <w:name w:val="Заголовок 3 Знак"/>
    <w:aliases w:val="H3 Знак,h3 Знак,Çàãîëîâîê 3 Знак"/>
    <w:basedOn w:val="a4"/>
    <w:link w:val="31"/>
    <w:uiPriority w:val="99"/>
    <w:rsid w:val="00EA62D5"/>
    <w:rPr>
      <w:rFonts w:asciiTheme="majorHAnsi" w:eastAsiaTheme="majorEastAsia" w:hAnsiTheme="majorHAnsi" w:cstheme="majorBidi"/>
      <w:b/>
      <w:bCs/>
      <w:color w:val="4F81BD" w:themeColor="accent1"/>
      <w:sz w:val="28"/>
      <w:szCs w:val="28"/>
    </w:rPr>
  </w:style>
  <w:style w:type="character" w:customStyle="1" w:styleId="af1">
    <w:name w:val="Основной текст с отступом Знак"/>
    <w:aliases w:val="текст Знак2,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basedOn w:val="a4"/>
    <w:link w:val="af0"/>
    <w:uiPriority w:val="99"/>
    <w:locked/>
    <w:rsid w:val="00EA62D5"/>
    <w:rPr>
      <w:sz w:val="28"/>
      <w:szCs w:val="28"/>
    </w:rPr>
  </w:style>
  <w:style w:type="paragraph" w:customStyle="1" w:styleId="220">
    <w:name w:val="Основной текст 22"/>
    <w:basedOn w:val="a3"/>
    <w:rsid w:val="00EA62D5"/>
    <w:pPr>
      <w:suppressAutoHyphens/>
      <w:spacing w:after="120" w:line="480" w:lineRule="auto"/>
    </w:pPr>
    <w:rPr>
      <w:rFonts w:cs="Calibri"/>
      <w:sz w:val="24"/>
      <w:szCs w:val="24"/>
      <w:lang w:eastAsia="ar-SA"/>
    </w:rPr>
  </w:style>
  <w:style w:type="paragraph" w:customStyle="1" w:styleId="title1">
    <w:name w:val="title1"/>
    <w:basedOn w:val="a3"/>
    <w:rsid w:val="00EA62D5"/>
    <w:pPr>
      <w:spacing w:before="100" w:beforeAutospacing="1" w:after="100" w:afterAutospacing="1"/>
    </w:pPr>
    <w:rPr>
      <w:i/>
      <w:iCs/>
      <w:sz w:val="24"/>
      <w:szCs w:val="24"/>
    </w:rPr>
  </w:style>
  <w:style w:type="paragraph" w:customStyle="1" w:styleId="Default">
    <w:name w:val="Default"/>
    <w:rsid w:val="00EA62D5"/>
    <w:pPr>
      <w:autoSpaceDE w:val="0"/>
      <w:autoSpaceDN w:val="0"/>
      <w:adjustRightInd w:val="0"/>
    </w:pPr>
    <w:rPr>
      <w:color w:val="000000"/>
      <w:sz w:val="24"/>
      <w:szCs w:val="24"/>
    </w:rPr>
  </w:style>
  <w:style w:type="character" w:customStyle="1" w:styleId="apple-converted-space">
    <w:name w:val="apple-converted-space"/>
    <w:basedOn w:val="a4"/>
    <w:rsid w:val="00EA62D5"/>
  </w:style>
  <w:style w:type="paragraph" w:styleId="33">
    <w:name w:val="Body Text Indent 3"/>
    <w:basedOn w:val="a3"/>
    <w:link w:val="34"/>
    <w:rsid w:val="00077420"/>
    <w:pPr>
      <w:spacing w:after="120"/>
      <w:ind w:left="283"/>
    </w:pPr>
    <w:rPr>
      <w:sz w:val="16"/>
      <w:szCs w:val="16"/>
    </w:rPr>
  </w:style>
  <w:style w:type="character" w:customStyle="1" w:styleId="34">
    <w:name w:val="Основной текст с отступом 3 Знак"/>
    <w:basedOn w:val="a4"/>
    <w:link w:val="33"/>
    <w:rsid w:val="00077420"/>
    <w:rPr>
      <w:sz w:val="16"/>
      <w:szCs w:val="16"/>
    </w:rPr>
  </w:style>
  <w:style w:type="paragraph" w:styleId="afe">
    <w:name w:val="Plain Text"/>
    <w:basedOn w:val="a3"/>
    <w:link w:val="aff"/>
    <w:unhideWhenUsed/>
    <w:rsid w:val="00077420"/>
    <w:rPr>
      <w:rFonts w:ascii="Courier New" w:hAnsi="Courier New" w:cs="Courier New"/>
      <w:sz w:val="20"/>
      <w:szCs w:val="20"/>
    </w:rPr>
  </w:style>
  <w:style w:type="character" w:customStyle="1" w:styleId="aff">
    <w:name w:val="Текст Знак"/>
    <w:basedOn w:val="a4"/>
    <w:link w:val="afe"/>
    <w:rsid w:val="00077420"/>
    <w:rPr>
      <w:rFonts w:ascii="Courier New" w:hAnsi="Courier New" w:cs="Courier New"/>
    </w:rPr>
  </w:style>
  <w:style w:type="paragraph" w:customStyle="1" w:styleId="35">
    <w:name w:val="Стиль3"/>
    <w:basedOn w:val="23"/>
    <w:uiPriority w:val="99"/>
    <w:qFormat/>
    <w:rsid w:val="00077420"/>
    <w:pPr>
      <w:widowControl w:val="0"/>
      <w:tabs>
        <w:tab w:val="num" w:pos="1307"/>
      </w:tabs>
      <w:adjustRightInd w:val="0"/>
      <w:spacing w:after="0" w:line="240" w:lineRule="auto"/>
      <w:ind w:left="1080"/>
      <w:jc w:val="both"/>
    </w:pPr>
    <w:rPr>
      <w:szCs w:val="20"/>
    </w:rPr>
  </w:style>
  <w:style w:type="paragraph" w:customStyle="1" w:styleId="aff0">
    <w:name w:val="Îáû÷íûé"/>
    <w:rsid w:val="00077420"/>
    <w:rPr>
      <w:lang w:val="en-US"/>
    </w:rPr>
  </w:style>
  <w:style w:type="paragraph" w:customStyle="1" w:styleId="211">
    <w:name w:val="Основной текст с отступом 21"/>
    <w:basedOn w:val="a3"/>
    <w:rsid w:val="00077420"/>
    <w:pPr>
      <w:suppressAutoHyphens/>
      <w:spacing w:after="120" w:line="480" w:lineRule="auto"/>
      <w:ind w:left="283"/>
    </w:pPr>
    <w:rPr>
      <w:sz w:val="24"/>
      <w:szCs w:val="24"/>
      <w:lang w:eastAsia="ar-SA"/>
    </w:rPr>
  </w:style>
  <w:style w:type="paragraph" w:styleId="36">
    <w:name w:val="Body Text 3"/>
    <w:basedOn w:val="a3"/>
    <w:link w:val="37"/>
    <w:unhideWhenUsed/>
    <w:rsid w:val="008379AF"/>
    <w:pPr>
      <w:spacing w:after="120"/>
    </w:pPr>
    <w:rPr>
      <w:sz w:val="16"/>
      <w:szCs w:val="16"/>
    </w:rPr>
  </w:style>
  <w:style w:type="character" w:customStyle="1" w:styleId="37">
    <w:name w:val="Основной текст 3 Знак"/>
    <w:basedOn w:val="a4"/>
    <w:link w:val="36"/>
    <w:rsid w:val="008379AF"/>
    <w:rPr>
      <w:sz w:val="16"/>
      <w:szCs w:val="16"/>
    </w:rPr>
  </w:style>
  <w:style w:type="paragraph" w:styleId="aff1">
    <w:name w:val="Block Text"/>
    <w:basedOn w:val="a3"/>
    <w:unhideWhenUsed/>
    <w:rsid w:val="008379AF"/>
    <w:pPr>
      <w:ind w:left="567" w:right="240" w:firstLine="567"/>
      <w:jc w:val="both"/>
    </w:pPr>
    <w:rPr>
      <w:szCs w:val="20"/>
    </w:rPr>
  </w:style>
  <w:style w:type="paragraph" w:customStyle="1" w:styleId="aff2">
    <w:name w:val="раздел_документа"/>
    <w:basedOn w:val="1"/>
    <w:autoRedefine/>
    <w:rsid w:val="008379AF"/>
    <w:pPr>
      <w:keepNext w:val="0"/>
      <w:pageBreakBefore/>
      <w:widowControl w:val="0"/>
      <w:tabs>
        <w:tab w:val="left" w:pos="900"/>
      </w:tabs>
      <w:spacing w:line="240" w:lineRule="auto"/>
      <w:ind w:left="0"/>
      <w:jc w:val="center"/>
    </w:pPr>
    <w:rPr>
      <w:rFonts w:ascii="Times New Roman" w:hAnsi="Times New Roman"/>
      <w:bCs/>
      <w:caps/>
      <w:kern w:val="32"/>
      <w:sz w:val="28"/>
      <w:szCs w:val="28"/>
    </w:rPr>
  </w:style>
  <w:style w:type="character" w:customStyle="1" w:styleId="ConsPlusNormal0">
    <w:name w:val="ConsPlusNormal Знак"/>
    <w:link w:val="ConsPlusNormal"/>
    <w:locked/>
    <w:rsid w:val="008379AF"/>
    <w:rPr>
      <w:rFonts w:ascii="Arial" w:hAnsi="Arial" w:cs="Arial"/>
    </w:rPr>
  </w:style>
  <w:style w:type="paragraph" w:styleId="25">
    <w:name w:val="Body Text 2"/>
    <w:basedOn w:val="a3"/>
    <w:link w:val="26"/>
    <w:unhideWhenUsed/>
    <w:rsid w:val="008379AF"/>
    <w:pPr>
      <w:spacing w:after="120" w:line="480" w:lineRule="auto"/>
    </w:pPr>
    <w:rPr>
      <w:sz w:val="24"/>
      <w:szCs w:val="24"/>
    </w:rPr>
  </w:style>
  <w:style w:type="character" w:customStyle="1" w:styleId="26">
    <w:name w:val="Основной текст 2 Знак"/>
    <w:basedOn w:val="a4"/>
    <w:link w:val="25"/>
    <w:rsid w:val="008379AF"/>
    <w:rPr>
      <w:sz w:val="24"/>
      <w:szCs w:val="24"/>
    </w:rPr>
  </w:style>
  <w:style w:type="character" w:customStyle="1" w:styleId="24">
    <w:name w:val="Основной текст с отступом 2 Знак"/>
    <w:aliases w:val=" Знак Знак,Знак4 Знак, Знак4 Знак"/>
    <w:basedOn w:val="a4"/>
    <w:link w:val="23"/>
    <w:rsid w:val="008379AF"/>
    <w:rPr>
      <w:sz w:val="24"/>
      <w:szCs w:val="24"/>
    </w:rPr>
  </w:style>
  <w:style w:type="character" w:customStyle="1" w:styleId="42">
    <w:name w:val="Заголовок 4 Знак"/>
    <w:aliases w:val="H4 Знак,Параграф Знак"/>
    <w:basedOn w:val="a4"/>
    <w:link w:val="41"/>
    <w:uiPriority w:val="9"/>
    <w:rsid w:val="00AD50AA"/>
    <w:rPr>
      <w:b/>
      <w:bCs/>
      <w:sz w:val="28"/>
      <w:szCs w:val="28"/>
    </w:rPr>
  </w:style>
  <w:style w:type="character" w:customStyle="1" w:styleId="52">
    <w:name w:val="Заголовок 5 Знак"/>
    <w:aliases w:val="H5 Знак"/>
    <w:basedOn w:val="a4"/>
    <w:link w:val="51"/>
    <w:uiPriority w:val="9"/>
    <w:rsid w:val="00AD50AA"/>
    <w:rPr>
      <w:b/>
      <w:bCs/>
      <w:i/>
      <w:iCs/>
      <w:sz w:val="26"/>
      <w:szCs w:val="26"/>
    </w:rPr>
  </w:style>
  <w:style w:type="character" w:styleId="aff3">
    <w:name w:val="FollowedHyperlink"/>
    <w:basedOn w:val="a4"/>
    <w:unhideWhenUsed/>
    <w:rsid w:val="00AD50AA"/>
    <w:rPr>
      <w:color w:val="800080"/>
      <w:u w:val="single"/>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4"/>
    <w:rsid w:val="00AD50AA"/>
    <w:rPr>
      <w:rFonts w:asciiTheme="majorHAnsi" w:eastAsiaTheme="majorEastAsia" w:hAnsiTheme="majorHAnsi" w:cstheme="majorBidi"/>
      <w:b/>
      <w:bCs/>
      <w:color w:val="365F91" w:themeColor="accent1" w:themeShade="BF"/>
      <w:sz w:val="28"/>
      <w:szCs w:val="28"/>
    </w:rPr>
  </w:style>
  <w:style w:type="paragraph" w:styleId="HTML">
    <w:name w:val="HTML Preformatted"/>
    <w:basedOn w:val="a3"/>
    <w:link w:val="HTML0"/>
    <w:unhideWhenUsed/>
    <w:rsid w:val="00AD5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4"/>
    <w:link w:val="HTML"/>
    <w:rsid w:val="00AD50AA"/>
    <w:rPr>
      <w:rFonts w:ascii="Courier New" w:hAnsi="Courier New" w:cs="Courier New"/>
    </w:rPr>
  </w:style>
  <w:style w:type="paragraph" w:styleId="aff4">
    <w:name w:val="footnote text"/>
    <w:basedOn w:val="a3"/>
    <w:link w:val="aff5"/>
    <w:unhideWhenUsed/>
    <w:rsid w:val="00AD50AA"/>
    <w:rPr>
      <w:sz w:val="20"/>
      <w:szCs w:val="20"/>
    </w:rPr>
  </w:style>
  <w:style w:type="character" w:customStyle="1" w:styleId="aff5">
    <w:name w:val="Текст сноски Знак"/>
    <w:basedOn w:val="a4"/>
    <w:link w:val="aff4"/>
    <w:rsid w:val="00AD50AA"/>
    <w:rPr>
      <w:rFonts w:ascii="Arial" w:hAnsi="Arial"/>
    </w:rPr>
  </w:style>
  <w:style w:type="paragraph" w:styleId="aff6">
    <w:name w:val="annotation text"/>
    <w:basedOn w:val="a3"/>
    <w:link w:val="aff7"/>
    <w:unhideWhenUsed/>
    <w:rsid w:val="00AD50AA"/>
    <w:rPr>
      <w:sz w:val="20"/>
      <w:szCs w:val="20"/>
    </w:rPr>
  </w:style>
  <w:style w:type="character" w:customStyle="1" w:styleId="aff7">
    <w:name w:val="Текст примечания Знак"/>
    <w:basedOn w:val="a4"/>
    <w:link w:val="aff6"/>
    <w:rsid w:val="00AD50AA"/>
    <w:rPr>
      <w:rFonts w:ascii="Arial" w:hAnsi="Arial"/>
    </w:rPr>
  </w:style>
  <w:style w:type="character" w:customStyle="1" w:styleId="ae">
    <w:name w:val="Нижний колонтитул Знак"/>
    <w:basedOn w:val="a4"/>
    <w:link w:val="ad"/>
    <w:uiPriority w:val="99"/>
    <w:rsid w:val="00AD50AA"/>
    <w:rPr>
      <w:sz w:val="28"/>
      <w:szCs w:val="28"/>
    </w:rPr>
  </w:style>
  <w:style w:type="paragraph" w:styleId="21">
    <w:name w:val="List Number 2"/>
    <w:basedOn w:val="a3"/>
    <w:unhideWhenUsed/>
    <w:rsid w:val="00AD50AA"/>
    <w:pPr>
      <w:numPr>
        <w:ilvl w:val="2"/>
        <w:numId w:val="1"/>
      </w:numPr>
      <w:tabs>
        <w:tab w:val="clear" w:pos="227"/>
        <w:tab w:val="num" w:pos="432"/>
      </w:tabs>
      <w:ind w:left="432" w:hanging="432"/>
    </w:pPr>
    <w:rPr>
      <w:sz w:val="20"/>
      <w:szCs w:val="20"/>
    </w:rPr>
  </w:style>
  <w:style w:type="character" w:customStyle="1" w:styleId="15">
    <w:name w:val="Основной текст Знак1"/>
    <w:aliases w:val="Çàã1 Знак1,BO Знак1,ID Знак1,body indent Знак1,andrad Знак1,EHPT Знак1,Body Text2 Знак1,Основной текст Знак Знак Знак2,Основной текст Знак Знак2,Знак5 Знак,Заг1 Знак2,BO Знак2,ändrad Знак1, ändrad Знак"/>
    <w:basedOn w:val="a4"/>
    <w:rsid w:val="00AD50AA"/>
    <w:rPr>
      <w:rFonts w:ascii="Arial" w:hAnsi="Arial"/>
      <w:sz w:val="24"/>
      <w:szCs w:val="24"/>
    </w:rPr>
  </w:style>
  <w:style w:type="paragraph" w:styleId="aff8">
    <w:name w:val="annotation subject"/>
    <w:basedOn w:val="aff6"/>
    <w:next w:val="aff6"/>
    <w:link w:val="aff9"/>
    <w:unhideWhenUsed/>
    <w:rsid w:val="00AD50AA"/>
    <w:rPr>
      <w:b/>
      <w:bCs/>
    </w:rPr>
  </w:style>
  <w:style w:type="character" w:customStyle="1" w:styleId="aff9">
    <w:name w:val="Тема примечания Знак"/>
    <w:basedOn w:val="aff7"/>
    <w:link w:val="aff8"/>
    <w:rsid w:val="00AD50AA"/>
    <w:rPr>
      <w:rFonts w:ascii="Arial" w:hAnsi="Arial"/>
      <w:b/>
      <w:bCs/>
    </w:rPr>
  </w:style>
  <w:style w:type="character" w:customStyle="1" w:styleId="ac">
    <w:name w:val="Текст выноски Знак"/>
    <w:basedOn w:val="a4"/>
    <w:link w:val="ab"/>
    <w:uiPriority w:val="99"/>
    <w:rsid w:val="00AD50AA"/>
    <w:rPr>
      <w:rFonts w:ascii="Tahoma" w:hAnsi="Tahoma" w:cs="Tahoma"/>
      <w:sz w:val="16"/>
      <w:szCs w:val="16"/>
    </w:rPr>
  </w:style>
  <w:style w:type="paragraph" w:customStyle="1" w:styleId="ConsPlusNonformat">
    <w:name w:val="ConsPlusNonformat"/>
    <w:link w:val="ConsPlusNonformat0"/>
    <w:rsid w:val="00AD50AA"/>
    <w:pPr>
      <w:widowControl w:val="0"/>
      <w:autoSpaceDE w:val="0"/>
      <w:autoSpaceDN w:val="0"/>
      <w:adjustRightInd w:val="0"/>
    </w:pPr>
    <w:rPr>
      <w:rFonts w:ascii="Courier New" w:hAnsi="Courier New" w:cs="Courier New"/>
    </w:rPr>
  </w:style>
  <w:style w:type="paragraph" w:customStyle="1" w:styleId="ConsPlusCell">
    <w:name w:val="ConsPlusCell"/>
    <w:rsid w:val="00AD50AA"/>
    <w:pPr>
      <w:widowControl w:val="0"/>
      <w:autoSpaceDE w:val="0"/>
      <w:autoSpaceDN w:val="0"/>
      <w:adjustRightInd w:val="0"/>
    </w:pPr>
  </w:style>
  <w:style w:type="paragraph" w:customStyle="1" w:styleId="affa">
    <w:name w:val="Таблицы (моноширинный)"/>
    <w:basedOn w:val="a3"/>
    <w:next w:val="a3"/>
    <w:rsid w:val="00AD50AA"/>
    <w:pPr>
      <w:widowControl w:val="0"/>
      <w:autoSpaceDE w:val="0"/>
      <w:autoSpaceDN w:val="0"/>
      <w:adjustRightInd w:val="0"/>
      <w:jc w:val="both"/>
    </w:pPr>
    <w:rPr>
      <w:rFonts w:ascii="Courier New" w:hAnsi="Courier New" w:cs="Courier New"/>
      <w:sz w:val="20"/>
      <w:szCs w:val="20"/>
    </w:rPr>
  </w:style>
  <w:style w:type="paragraph" w:customStyle="1" w:styleId="10">
    <w:name w:val="Стиль1"/>
    <w:basedOn w:val="a3"/>
    <w:rsid w:val="00AD50AA"/>
    <w:pPr>
      <w:keepNext/>
      <w:keepLines/>
      <w:widowControl w:val="0"/>
      <w:numPr>
        <w:numId w:val="1"/>
      </w:numPr>
      <w:suppressLineNumbers/>
      <w:suppressAutoHyphens/>
      <w:spacing w:after="60"/>
    </w:pPr>
    <w:rPr>
      <w:b/>
      <w:szCs w:val="24"/>
    </w:rPr>
  </w:style>
  <w:style w:type="paragraph" w:customStyle="1" w:styleId="20">
    <w:name w:val="Стиль2"/>
    <w:basedOn w:val="21"/>
    <w:rsid w:val="00AD50AA"/>
    <w:pPr>
      <w:keepNext/>
      <w:keepLines/>
      <w:widowControl w:val="0"/>
      <w:numPr>
        <w:ilvl w:val="1"/>
      </w:numPr>
      <w:suppressLineNumbers/>
      <w:suppressAutoHyphens/>
      <w:spacing w:after="60"/>
      <w:jc w:val="both"/>
    </w:pPr>
    <w:rPr>
      <w:b/>
      <w:sz w:val="24"/>
    </w:rPr>
  </w:style>
  <w:style w:type="paragraph" w:customStyle="1" w:styleId="38">
    <w:name w:val="Стиль3 Знак Знак"/>
    <w:basedOn w:val="23"/>
    <w:uiPriority w:val="99"/>
    <w:rsid w:val="00AD50AA"/>
    <w:pPr>
      <w:widowControl w:val="0"/>
      <w:tabs>
        <w:tab w:val="num" w:pos="227"/>
      </w:tabs>
      <w:adjustRightInd w:val="0"/>
      <w:spacing w:after="0" w:line="240" w:lineRule="auto"/>
      <w:ind w:left="0"/>
      <w:jc w:val="both"/>
    </w:pPr>
    <w:rPr>
      <w:szCs w:val="20"/>
    </w:rPr>
  </w:style>
  <w:style w:type="paragraph" w:customStyle="1" w:styleId="List2">
    <w:name w:val="List2"/>
    <w:basedOn w:val="a3"/>
    <w:rsid w:val="00AD50AA"/>
    <w:pPr>
      <w:tabs>
        <w:tab w:val="left" w:pos="1701"/>
      </w:tabs>
      <w:spacing w:line="360" w:lineRule="auto"/>
      <w:jc w:val="both"/>
    </w:pPr>
    <w:rPr>
      <w:sz w:val="24"/>
      <w:szCs w:val="20"/>
    </w:rPr>
  </w:style>
  <w:style w:type="paragraph" w:customStyle="1" w:styleId="39">
    <w:name w:val="3"/>
    <w:basedOn w:val="a3"/>
    <w:rsid w:val="00AD50AA"/>
    <w:pPr>
      <w:jc w:val="both"/>
    </w:pPr>
    <w:rPr>
      <w:sz w:val="24"/>
      <w:szCs w:val="24"/>
    </w:rPr>
  </w:style>
  <w:style w:type="paragraph" w:customStyle="1" w:styleId="xl24">
    <w:name w:val="xl24"/>
    <w:basedOn w:val="a3"/>
    <w:rsid w:val="00AD50AA"/>
    <w:pPr>
      <w:spacing w:before="100" w:after="100"/>
      <w:jc w:val="center"/>
    </w:pPr>
    <w:rPr>
      <w:sz w:val="24"/>
      <w:szCs w:val="20"/>
    </w:rPr>
  </w:style>
  <w:style w:type="paragraph" w:customStyle="1" w:styleId="affb">
    <w:name w:val="Подраздел"/>
    <w:basedOn w:val="a3"/>
    <w:rsid w:val="00AD50AA"/>
    <w:pPr>
      <w:suppressAutoHyphens/>
      <w:spacing w:before="240" w:after="120"/>
      <w:jc w:val="center"/>
    </w:pPr>
    <w:rPr>
      <w:rFonts w:ascii="TimesDL" w:hAnsi="TimesDL" w:cs="TimesDL"/>
      <w:b/>
      <w:bCs/>
      <w:smallCaps/>
      <w:spacing w:val="-2"/>
      <w:sz w:val="24"/>
      <w:szCs w:val="24"/>
    </w:rPr>
  </w:style>
  <w:style w:type="paragraph" w:customStyle="1" w:styleId="ConsPlusTitle">
    <w:name w:val="ConsPlusTitle"/>
    <w:uiPriority w:val="99"/>
    <w:rsid w:val="00AD50AA"/>
    <w:pPr>
      <w:widowControl w:val="0"/>
      <w:autoSpaceDE w:val="0"/>
      <w:autoSpaceDN w:val="0"/>
      <w:adjustRightInd w:val="0"/>
    </w:pPr>
    <w:rPr>
      <w:b/>
      <w:bCs/>
      <w:sz w:val="24"/>
      <w:szCs w:val="24"/>
    </w:rPr>
  </w:style>
  <w:style w:type="paragraph" w:customStyle="1" w:styleId="affc">
    <w:name w:val="Тендерные данные"/>
    <w:basedOn w:val="a3"/>
    <w:rsid w:val="00AD50AA"/>
    <w:pPr>
      <w:tabs>
        <w:tab w:val="left" w:pos="1985"/>
      </w:tabs>
      <w:spacing w:before="120" w:after="60"/>
      <w:jc w:val="both"/>
    </w:pPr>
    <w:rPr>
      <w:b/>
      <w:bCs/>
      <w:sz w:val="24"/>
      <w:szCs w:val="24"/>
    </w:rPr>
  </w:style>
  <w:style w:type="paragraph" w:customStyle="1" w:styleId="Style6">
    <w:name w:val="Style6"/>
    <w:basedOn w:val="a3"/>
    <w:uiPriority w:val="99"/>
    <w:rsid w:val="00AD50AA"/>
    <w:pPr>
      <w:widowControl w:val="0"/>
      <w:autoSpaceDE w:val="0"/>
      <w:autoSpaceDN w:val="0"/>
      <w:adjustRightInd w:val="0"/>
    </w:pPr>
    <w:rPr>
      <w:rFonts w:ascii="Arial Unicode MS" w:eastAsia="Arial Unicode MS" w:hAnsi="Calibri" w:cs="Arial Unicode MS"/>
      <w:sz w:val="24"/>
      <w:szCs w:val="24"/>
    </w:rPr>
  </w:style>
  <w:style w:type="paragraph" w:customStyle="1" w:styleId="Style7">
    <w:name w:val="Style7"/>
    <w:basedOn w:val="a3"/>
    <w:uiPriority w:val="99"/>
    <w:rsid w:val="00AD50AA"/>
    <w:pPr>
      <w:widowControl w:val="0"/>
      <w:autoSpaceDE w:val="0"/>
      <w:autoSpaceDN w:val="0"/>
      <w:adjustRightInd w:val="0"/>
      <w:spacing w:line="252" w:lineRule="exact"/>
    </w:pPr>
    <w:rPr>
      <w:rFonts w:ascii="Arial Unicode MS" w:eastAsia="Arial Unicode MS" w:hAnsi="Calibri" w:cs="Arial Unicode MS"/>
      <w:sz w:val="24"/>
      <w:szCs w:val="24"/>
    </w:rPr>
  </w:style>
  <w:style w:type="paragraph" w:customStyle="1" w:styleId="Style8">
    <w:name w:val="Style8"/>
    <w:basedOn w:val="a3"/>
    <w:rsid w:val="00AD50AA"/>
    <w:pPr>
      <w:widowControl w:val="0"/>
      <w:autoSpaceDE w:val="0"/>
      <w:autoSpaceDN w:val="0"/>
      <w:adjustRightInd w:val="0"/>
    </w:pPr>
    <w:rPr>
      <w:rFonts w:ascii="Arial Unicode MS" w:eastAsia="Arial Unicode MS" w:hAnsi="Calibri" w:cs="Arial Unicode MS"/>
      <w:sz w:val="24"/>
      <w:szCs w:val="24"/>
    </w:rPr>
  </w:style>
  <w:style w:type="paragraph" w:customStyle="1" w:styleId="Style9">
    <w:name w:val="Style9"/>
    <w:basedOn w:val="a3"/>
    <w:uiPriority w:val="99"/>
    <w:rsid w:val="00AD50AA"/>
    <w:pPr>
      <w:widowControl w:val="0"/>
      <w:autoSpaceDE w:val="0"/>
      <w:autoSpaceDN w:val="0"/>
      <w:adjustRightInd w:val="0"/>
    </w:pPr>
    <w:rPr>
      <w:rFonts w:ascii="Arial Unicode MS" w:eastAsia="Arial Unicode MS" w:hAnsi="Calibri" w:cs="Arial Unicode MS"/>
      <w:sz w:val="24"/>
      <w:szCs w:val="24"/>
    </w:rPr>
  </w:style>
  <w:style w:type="paragraph" w:customStyle="1" w:styleId="Style11">
    <w:name w:val="Style11"/>
    <w:basedOn w:val="a3"/>
    <w:uiPriority w:val="99"/>
    <w:rsid w:val="00AD50AA"/>
    <w:pPr>
      <w:widowControl w:val="0"/>
      <w:autoSpaceDE w:val="0"/>
      <w:autoSpaceDN w:val="0"/>
      <w:adjustRightInd w:val="0"/>
      <w:spacing w:line="250" w:lineRule="exact"/>
      <w:jc w:val="center"/>
    </w:pPr>
    <w:rPr>
      <w:rFonts w:ascii="Arial Unicode MS" w:eastAsia="Arial Unicode MS" w:hAnsi="Calibri" w:cs="Arial Unicode MS"/>
      <w:sz w:val="24"/>
      <w:szCs w:val="24"/>
    </w:rPr>
  </w:style>
  <w:style w:type="character" w:styleId="affd">
    <w:name w:val="footnote reference"/>
    <w:basedOn w:val="a4"/>
    <w:unhideWhenUsed/>
    <w:rsid w:val="00AD50AA"/>
    <w:rPr>
      <w:vertAlign w:val="superscript"/>
    </w:rPr>
  </w:style>
  <w:style w:type="character" w:styleId="affe">
    <w:name w:val="annotation reference"/>
    <w:basedOn w:val="a4"/>
    <w:unhideWhenUsed/>
    <w:rsid w:val="00AD50AA"/>
    <w:rPr>
      <w:sz w:val="16"/>
      <w:szCs w:val="16"/>
    </w:rPr>
  </w:style>
  <w:style w:type="character" w:customStyle="1" w:styleId="labeltextlot21">
    <w:name w:val="label_text_lot_21"/>
    <w:basedOn w:val="a4"/>
    <w:rsid w:val="00AD50AA"/>
    <w:rPr>
      <w:color w:val="0000FF"/>
      <w:sz w:val="20"/>
      <w:szCs w:val="20"/>
    </w:rPr>
  </w:style>
  <w:style w:type="character" w:customStyle="1" w:styleId="tendersubject2">
    <w:name w:val="tendersubject2"/>
    <w:basedOn w:val="a4"/>
    <w:rsid w:val="00AD50AA"/>
    <w:rPr>
      <w:b/>
      <w:bCs/>
      <w:color w:val="0000FF"/>
      <w:sz w:val="20"/>
      <w:szCs w:val="20"/>
    </w:rPr>
  </w:style>
  <w:style w:type="character" w:customStyle="1" w:styleId="FontStyle15">
    <w:name w:val="Font Style15"/>
    <w:basedOn w:val="a4"/>
    <w:uiPriority w:val="99"/>
    <w:rsid w:val="00AD50AA"/>
    <w:rPr>
      <w:rFonts w:ascii="Times New Roman" w:hAnsi="Times New Roman" w:cs="Times New Roman" w:hint="default"/>
      <w:sz w:val="26"/>
      <w:szCs w:val="26"/>
    </w:rPr>
  </w:style>
  <w:style w:type="character" w:customStyle="1" w:styleId="FontStyle16">
    <w:name w:val="Font Style16"/>
    <w:basedOn w:val="a4"/>
    <w:uiPriority w:val="99"/>
    <w:rsid w:val="00AD50AA"/>
    <w:rPr>
      <w:rFonts w:ascii="Times New Roman" w:hAnsi="Times New Roman" w:cs="Times New Roman" w:hint="default"/>
      <w:sz w:val="18"/>
      <w:szCs w:val="18"/>
    </w:rPr>
  </w:style>
  <w:style w:type="character" w:customStyle="1" w:styleId="FontStyle17">
    <w:name w:val="Font Style17"/>
    <w:basedOn w:val="a4"/>
    <w:uiPriority w:val="99"/>
    <w:rsid w:val="00AD50AA"/>
    <w:rPr>
      <w:rFonts w:ascii="Times New Roman" w:hAnsi="Times New Roman" w:cs="Times New Roman" w:hint="default"/>
      <w:sz w:val="18"/>
      <w:szCs w:val="18"/>
    </w:rPr>
  </w:style>
  <w:style w:type="paragraph" w:customStyle="1" w:styleId="16">
    <w:name w:val="Знак Знак Знак Знак Знак Знак Знак1"/>
    <w:basedOn w:val="a3"/>
    <w:rsid w:val="003961B2"/>
    <w:pPr>
      <w:widowControl w:val="0"/>
      <w:adjustRightInd w:val="0"/>
      <w:spacing w:after="160" w:line="240" w:lineRule="exact"/>
      <w:jc w:val="right"/>
    </w:pPr>
    <w:rPr>
      <w:sz w:val="20"/>
      <w:szCs w:val="20"/>
      <w:lang w:val="en-GB" w:eastAsia="en-US"/>
    </w:rPr>
  </w:style>
  <w:style w:type="paragraph" w:customStyle="1" w:styleId="27">
    <w:name w:val="Обычный2"/>
    <w:rsid w:val="003961B2"/>
  </w:style>
  <w:style w:type="paragraph" w:customStyle="1" w:styleId="ConsTitle">
    <w:name w:val="ConsTitle"/>
    <w:rsid w:val="003961B2"/>
    <w:pPr>
      <w:widowControl w:val="0"/>
      <w:autoSpaceDE w:val="0"/>
      <w:autoSpaceDN w:val="0"/>
      <w:adjustRightInd w:val="0"/>
      <w:ind w:right="19772"/>
    </w:pPr>
    <w:rPr>
      <w:b/>
      <w:bCs/>
    </w:rPr>
  </w:style>
  <w:style w:type="character" w:customStyle="1" w:styleId="17">
    <w:name w:val="Название Знак1"/>
    <w:aliases w:val="Название Знак Знак,Знак Знак Знак2,Знак Знак1"/>
    <w:basedOn w:val="a4"/>
    <w:rsid w:val="003961B2"/>
    <w:rPr>
      <w:sz w:val="24"/>
      <w:szCs w:val="24"/>
      <w:lang w:val="ru-RU" w:eastAsia="ru-RU" w:bidi="ar-SA"/>
    </w:rPr>
  </w:style>
  <w:style w:type="paragraph" w:customStyle="1" w:styleId="ConsCell">
    <w:name w:val="ConsCell"/>
    <w:rsid w:val="003961B2"/>
    <w:pPr>
      <w:widowControl w:val="0"/>
      <w:numPr>
        <w:numId w:val="2"/>
      </w:numPr>
      <w:tabs>
        <w:tab w:val="clear" w:pos="926"/>
      </w:tabs>
      <w:autoSpaceDE w:val="0"/>
      <w:autoSpaceDN w:val="0"/>
      <w:adjustRightInd w:val="0"/>
      <w:ind w:left="0" w:right="19772" w:firstLine="0"/>
    </w:pPr>
  </w:style>
  <w:style w:type="paragraph" w:styleId="2">
    <w:name w:val="List Bullet 2"/>
    <w:basedOn w:val="a3"/>
    <w:autoRedefine/>
    <w:rsid w:val="003961B2"/>
    <w:pPr>
      <w:numPr>
        <w:numId w:val="3"/>
      </w:numPr>
      <w:tabs>
        <w:tab w:val="clear" w:pos="1492"/>
        <w:tab w:val="num" w:pos="643"/>
      </w:tabs>
      <w:spacing w:after="60"/>
      <w:ind w:left="643"/>
      <w:jc w:val="both"/>
    </w:pPr>
    <w:rPr>
      <w:sz w:val="24"/>
      <w:szCs w:val="20"/>
    </w:rPr>
  </w:style>
  <w:style w:type="paragraph" w:styleId="3">
    <w:name w:val="List Bullet 3"/>
    <w:basedOn w:val="a3"/>
    <w:autoRedefine/>
    <w:rsid w:val="003961B2"/>
    <w:pPr>
      <w:numPr>
        <w:numId w:val="4"/>
      </w:numPr>
      <w:tabs>
        <w:tab w:val="clear" w:pos="360"/>
        <w:tab w:val="num" w:pos="926"/>
      </w:tabs>
      <w:spacing w:after="60"/>
      <w:ind w:left="926"/>
      <w:jc w:val="both"/>
    </w:pPr>
    <w:rPr>
      <w:sz w:val="24"/>
      <w:szCs w:val="20"/>
    </w:rPr>
  </w:style>
  <w:style w:type="paragraph" w:styleId="4">
    <w:name w:val="List Bullet 4"/>
    <w:basedOn w:val="a3"/>
    <w:autoRedefine/>
    <w:rsid w:val="003961B2"/>
    <w:pPr>
      <w:numPr>
        <w:numId w:val="5"/>
      </w:numPr>
      <w:tabs>
        <w:tab w:val="clear" w:pos="643"/>
        <w:tab w:val="num" w:pos="1209"/>
      </w:tabs>
      <w:spacing w:after="60"/>
      <w:ind w:left="1209"/>
      <w:jc w:val="both"/>
    </w:pPr>
    <w:rPr>
      <w:sz w:val="24"/>
      <w:szCs w:val="20"/>
    </w:rPr>
  </w:style>
  <w:style w:type="paragraph" w:styleId="5">
    <w:name w:val="List Bullet 5"/>
    <w:basedOn w:val="a3"/>
    <w:autoRedefine/>
    <w:rsid w:val="003961B2"/>
    <w:pPr>
      <w:numPr>
        <w:numId w:val="6"/>
      </w:numPr>
      <w:tabs>
        <w:tab w:val="clear" w:pos="926"/>
        <w:tab w:val="num" w:pos="1492"/>
      </w:tabs>
      <w:spacing w:after="60"/>
      <w:ind w:left="1492"/>
      <w:jc w:val="both"/>
    </w:pPr>
    <w:rPr>
      <w:sz w:val="24"/>
      <w:szCs w:val="20"/>
    </w:rPr>
  </w:style>
  <w:style w:type="paragraph" w:styleId="a">
    <w:name w:val="List Number"/>
    <w:aliases w:val="1 часть раздела"/>
    <w:basedOn w:val="a3"/>
    <w:rsid w:val="003961B2"/>
    <w:pPr>
      <w:numPr>
        <w:numId w:val="7"/>
      </w:numPr>
      <w:tabs>
        <w:tab w:val="clear" w:pos="1209"/>
        <w:tab w:val="num" w:pos="360"/>
      </w:tabs>
      <w:spacing w:after="60"/>
      <w:ind w:left="360"/>
      <w:jc w:val="both"/>
    </w:pPr>
    <w:rPr>
      <w:sz w:val="24"/>
      <w:szCs w:val="20"/>
    </w:rPr>
  </w:style>
  <w:style w:type="paragraph" w:styleId="30">
    <w:name w:val="List Number 3"/>
    <w:basedOn w:val="a3"/>
    <w:rsid w:val="003961B2"/>
    <w:pPr>
      <w:numPr>
        <w:ilvl w:val="1"/>
        <w:numId w:val="8"/>
      </w:numPr>
      <w:tabs>
        <w:tab w:val="clear" w:pos="1440"/>
        <w:tab w:val="num" w:pos="926"/>
      </w:tabs>
      <w:spacing w:after="60"/>
      <w:ind w:left="926" w:hanging="360"/>
      <w:jc w:val="both"/>
    </w:pPr>
    <w:rPr>
      <w:sz w:val="24"/>
      <w:szCs w:val="20"/>
    </w:rPr>
  </w:style>
  <w:style w:type="paragraph" w:styleId="40">
    <w:name w:val="List Number 4"/>
    <w:basedOn w:val="a3"/>
    <w:rsid w:val="003961B2"/>
    <w:pPr>
      <w:numPr>
        <w:numId w:val="9"/>
      </w:numPr>
      <w:tabs>
        <w:tab w:val="clear" w:pos="360"/>
        <w:tab w:val="num" w:pos="1209"/>
      </w:tabs>
      <w:spacing w:after="60"/>
      <w:ind w:left="1209"/>
      <w:jc w:val="both"/>
    </w:pPr>
    <w:rPr>
      <w:sz w:val="24"/>
      <w:szCs w:val="20"/>
    </w:rPr>
  </w:style>
  <w:style w:type="paragraph" w:styleId="50">
    <w:name w:val="List Number 5"/>
    <w:basedOn w:val="a3"/>
    <w:rsid w:val="003961B2"/>
    <w:pPr>
      <w:numPr>
        <w:numId w:val="10"/>
      </w:numPr>
      <w:tabs>
        <w:tab w:val="clear" w:pos="567"/>
        <w:tab w:val="num" w:pos="1492"/>
      </w:tabs>
      <w:spacing w:after="60"/>
      <w:ind w:left="1492" w:hanging="360"/>
      <w:jc w:val="both"/>
    </w:pPr>
    <w:rPr>
      <w:sz w:val="24"/>
      <w:szCs w:val="20"/>
    </w:rPr>
  </w:style>
  <w:style w:type="paragraph" w:customStyle="1" w:styleId="afff">
    <w:name w:val="Раздел"/>
    <w:basedOn w:val="a3"/>
    <w:semiHidden/>
    <w:rsid w:val="003961B2"/>
    <w:pPr>
      <w:tabs>
        <w:tab w:val="num" w:pos="1440"/>
      </w:tabs>
      <w:spacing w:before="120" w:after="120"/>
      <w:ind w:left="1440" w:hanging="360"/>
      <w:jc w:val="center"/>
    </w:pPr>
    <w:rPr>
      <w:rFonts w:ascii="Arial Narrow" w:hAnsi="Arial Narrow"/>
      <w:b/>
      <w:szCs w:val="20"/>
    </w:rPr>
  </w:style>
  <w:style w:type="paragraph" w:customStyle="1" w:styleId="afff0">
    <w:name w:val="Условия контракта"/>
    <w:basedOn w:val="a3"/>
    <w:rsid w:val="003961B2"/>
    <w:pPr>
      <w:tabs>
        <w:tab w:val="num" w:pos="567"/>
        <w:tab w:val="num" w:pos="645"/>
      </w:tabs>
      <w:spacing w:before="240" w:after="120"/>
      <w:ind w:left="567" w:hanging="567"/>
      <w:jc w:val="both"/>
    </w:pPr>
    <w:rPr>
      <w:b/>
      <w:sz w:val="24"/>
      <w:szCs w:val="20"/>
    </w:rPr>
  </w:style>
  <w:style w:type="paragraph" w:styleId="afff1">
    <w:name w:val="Subtitle"/>
    <w:basedOn w:val="a3"/>
    <w:link w:val="afff2"/>
    <w:qFormat/>
    <w:rsid w:val="003961B2"/>
    <w:pPr>
      <w:tabs>
        <w:tab w:val="num" w:pos="432"/>
      </w:tabs>
      <w:spacing w:after="60"/>
      <w:jc w:val="center"/>
      <w:outlineLvl w:val="1"/>
    </w:pPr>
    <w:rPr>
      <w:sz w:val="24"/>
      <w:szCs w:val="20"/>
    </w:rPr>
  </w:style>
  <w:style w:type="character" w:customStyle="1" w:styleId="afff2">
    <w:name w:val="Подзаголовок Знак"/>
    <w:basedOn w:val="a4"/>
    <w:link w:val="afff1"/>
    <w:rsid w:val="003961B2"/>
    <w:rPr>
      <w:rFonts w:ascii="Arial" w:hAnsi="Arial"/>
      <w:sz w:val="24"/>
    </w:rPr>
  </w:style>
  <w:style w:type="paragraph" w:customStyle="1" w:styleId="2-1">
    <w:name w:val="содержание2-1"/>
    <w:basedOn w:val="31"/>
    <w:next w:val="a3"/>
    <w:rsid w:val="003961B2"/>
    <w:pPr>
      <w:keepLines w:val="0"/>
      <w:tabs>
        <w:tab w:val="num" w:pos="2160"/>
      </w:tabs>
      <w:spacing w:before="240" w:after="60"/>
      <w:ind w:left="2160" w:hanging="360"/>
      <w:jc w:val="both"/>
    </w:pPr>
    <w:rPr>
      <w:rFonts w:ascii="Arial" w:eastAsia="Times New Roman" w:hAnsi="Arial" w:cs="Times New Roman"/>
      <w:bCs w:val="0"/>
      <w:color w:val="auto"/>
      <w:sz w:val="24"/>
      <w:szCs w:val="20"/>
    </w:rPr>
  </w:style>
  <w:style w:type="paragraph" w:customStyle="1" w:styleId="212">
    <w:name w:val="Заголовок 2.1"/>
    <w:basedOn w:val="1"/>
    <w:rsid w:val="003961B2"/>
    <w:pPr>
      <w:keepLines/>
      <w:widowControl w:val="0"/>
      <w:suppressLineNumbers/>
      <w:suppressAutoHyphens/>
      <w:spacing w:before="240" w:after="60" w:line="240" w:lineRule="auto"/>
      <w:ind w:left="0"/>
      <w:jc w:val="center"/>
    </w:pPr>
    <w:rPr>
      <w:rFonts w:ascii="Times New Roman" w:hAnsi="Times New Roman"/>
      <w:caps/>
      <w:kern w:val="28"/>
      <w:sz w:val="36"/>
      <w:szCs w:val="28"/>
    </w:rPr>
  </w:style>
  <w:style w:type="paragraph" w:customStyle="1" w:styleId="2-11">
    <w:name w:val="содержание2-11"/>
    <w:basedOn w:val="a3"/>
    <w:rsid w:val="003961B2"/>
    <w:pPr>
      <w:spacing w:after="60"/>
      <w:jc w:val="both"/>
    </w:pPr>
    <w:rPr>
      <w:sz w:val="24"/>
      <w:szCs w:val="24"/>
    </w:rPr>
  </w:style>
  <w:style w:type="character" w:customStyle="1" w:styleId="18">
    <w:name w:val="Знак Знак1"/>
    <w:basedOn w:val="a4"/>
    <w:rsid w:val="003961B2"/>
    <w:rPr>
      <w:sz w:val="24"/>
      <w:lang w:val="ru-RU" w:eastAsia="ru-RU" w:bidi="ar-SA"/>
    </w:rPr>
  </w:style>
  <w:style w:type="character" w:customStyle="1" w:styleId="3a">
    <w:name w:val="Стиль3 Знак"/>
    <w:basedOn w:val="18"/>
    <w:rsid w:val="003961B2"/>
    <w:rPr>
      <w:sz w:val="24"/>
      <w:lang w:val="ru-RU" w:eastAsia="ru-RU" w:bidi="ar-SA"/>
    </w:rPr>
  </w:style>
  <w:style w:type="paragraph" w:customStyle="1" w:styleId="43">
    <w:name w:val="Стиль4"/>
    <w:basedOn w:val="22"/>
    <w:next w:val="a3"/>
    <w:rsid w:val="003961B2"/>
    <w:pPr>
      <w:keepLines/>
      <w:widowControl w:val="0"/>
      <w:suppressLineNumbers/>
      <w:suppressAutoHyphens/>
      <w:spacing w:after="60" w:line="240" w:lineRule="auto"/>
      <w:ind w:left="0" w:firstLine="567"/>
    </w:pPr>
    <w:rPr>
      <w:rFonts w:ascii="Times New Roman" w:hAnsi="Times New Roman"/>
      <w:sz w:val="30"/>
    </w:rPr>
  </w:style>
  <w:style w:type="paragraph" w:customStyle="1" w:styleId="afff3">
    <w:name w:val="Таблица заголовок"/>
    <w:basedOn w:val="a3"/>
    <w:rsid w:val="003961B2"/>
    <w:pPr>
      <w:spacing w:before="120" w:after="120" w:line="360" w:lineRule="auto"/>
      <w:jc w:val="right"/>
    </w:pPr>
    <w:rPr>
      <w:b/>
    </w:rPr>
  </w:style>
  <w:style w:type="paragraph" w:customStyle="1" w:styleId="afff4">
    <w:name w:val="текст таблицы"/>
    <w:basedOn w:val="a3"/>
    <w:rsid w:val="003961B2"/>
    <w:pPr>
      <w:spacing w:before="120"/>
      <w:ind w:right="-102"/>
    </w:pPr>
    <w:rPr>
      <w:sz w:val="24"/>
      <w:szCs w:val="24"/>
    </w:rPr>
  </w:style>
  <w:style w:type="paragraph" w:customStyle="1" w:styleId="afff5">
    <w:name w:val="Пункт Знак"/>
    <w:basedOn w:val="a3"/>
    <w:rsid w:val="003961B2"/>
    <w:pPr>
      <w:tabs>
        <w:tab w:val="num" w:pos="1134"/>
        <w:tab w:val="left" w:pos="1701"/>
      </w:tabs>
      <w:snapToGrid w:val="0"/>
      <w:spacing w:line="360" w:lineRule="auto"/>
      <w:ind w:left="1134" w:hanging="567"/>
      <w:jc w:val="both"/>
    </w:pPr>
    <w:rPr>
      <w:szCs w:val="20"/>
    </w:rPr>
  </w:style>
  <w:style w:type="paragraph" w:customStyle="1" w:styleId="afff6">
    <w:name w:val="a"/>
    <w:basedOn w:val="a3"/>
    <w:rsid w:val="003961B2"/>
    <w:pPr>
      <w:snapToGrid w:val="0"/>
      <w:spacing w:line="360" w:lineRule="auto"/>
      <w:ind w:left="1134" w:hanging="567"/>
      <w:jc w:val="both"/>
    </w:pPr>
  </w:style>
  <w:style w:type="paragraph" w:customStyle="1" w:styleId="afff7">
    <w:name w:val="Словарная статья"/>
    <w:basedOn w:val="a3"/>
    <w:next w:val="a3"/>
    <w:rsid w:val="003961B2"/>
    <w:pPr>
      <w:autoSpaceDE w:val="0"/>
      <w:autoSpaceDN w:val="0"/>
      <w:adjustRightInd w:val="0"/>
      <w:ind w:right="118"/>
      <w:jc w:val="both"/>
    </w:pPr>
    <w:rPr>
      <w:sz w:val="20"/>
      <w:szCs w:val="20"/>
    </w:rPr>
  </w:style>
  <w:style w:type="paragraph" w:customStyle="1" w:styleId="afff8">
    <w:name w:val="Комментарий пользователя"/>
    <w:basedOn w:val="a3"/>
    <w:next w:val="a3"/>
    <w:rsid w:val="003961B2"/>
    <w:pPr>
      <w:tabs>
        <w:tab w:val="num" w:pos="900"/>
      </w:tabs>
      <w:autoSpaceDE w:val="0"/>
      <w:autoSpaceDN w:val="0"/>
      <w:adjustRightInd w:val="0"/>
      <w:ind w:left="170"/>
    </w:pPr>
    <w:rPr>
      <w:i/>
      <w:iCs/>
      <w:color w:val="000080"/>
      <w:sz w:val="20"/>
      <w:szCs w:val="20"/>
    </w:rPr>
  </w:style>
  <w:style w:type="paragraph" w:customStyle="1" w:styleId="a00">
    <w:name w:val="a0"/>
    <w:basedOn w:val="a3"/>
    <w:rsid w:val="003961B2"/>
    <w:pPr>
      <w:spacing w:before="232" w:after="232"/>
      <w:ind w:left="232" w:right="232"/>
    </w:pPr>
    <w:rPr>
      <w:sz w:val="24"/>
      <w:szCs w:val="24"/>
    </w:rPr>
  </w:style>
  <w:style w:type="character" w:customStyle="1" w:styleId="a10">
    <w:name w:val="a1"/>
    <w:basedOn w:val="a4"/>
    <w:rsid w:val="003961B2"/>
  </w:style>
  <w:style w:type="paragraph" w:customStyle="1" w:styleId="consnormal1">
    <w:name w:val="consnormal"/>
    <w:basedOn w:val="a3"/>
    <w:rsid w:val="003961B2"/>
    <w:pPr>
      <w:spacing w:before="232" w:after="232"/>
      <w:ind w:left="232" w:right="232"/>
    </w:pPr>
    <w:rPr>
      <w:sz w:val="24"/>
      <w:szCs w:val="24"/>
    </w:rPr>
  </w:style>
  <w:style w:type="paragraph" w:customStyle="1" w:styleId="a90">
    <w:name w:val="a9"/>
    <w:basedOn w:val="a3"/>
    <w:rsid w:val="003961B2"/>
    <w:pPr>
      <w:spacing w:before="232" w:after="232"/>
      <w:ind w:left="232" w:right="232"/>
    </w:pPr>
    <w:rPr>
      <w:sz w:val="24"/>
      <w:szCs w:val="24"/>
    </w:rPr>
  </w:style>
  <w:style w:type="paragraph" w:customStyle="1" w:styleId="aa0">
    <w:name w:val="aa"/>
    <w:basedOn w:val="a3"/>
    <w:rsid w:val="003961B2"/>
    <w:pPr>
      <w:spacing w:before="232" w:after="232"/>
      <w:ind w:left="232" w:right="232"/>
    </w:pPr>
    <w:rPr>
      <w:sz w:val="24"/>
      <w:szCs w:val="24"/>
    </w:rPr>
  </w:style>
  <w:style w:type="character" w:customStyle="1" w:styleId="ab0">
    <w:name w:val="ab"/>
    <w:basedOn w:val="a4"/>
    <w:rsid w:val="003961B2"/>
  </w:style>
  <w:style w:type="paragraph" w:customStyle="1" w:styleId="Heading">
    <w:name w:val="Heading"/>
    <w:rsid w:val="003961B2"/>
    <w:pPr>
      <w:widowControl w:val="0"/>
      <w:autoSpaceDE w:val="0"/>
      <w:autoSpaceDN w:val="0"/>
      <w:adjustRightInd w:val="0"/>
    </w:pPr>
    <w:rPr>
      <w:b/>
      <w:bCs/>
      <w:sz w:val="22"/>
      <w:szCs w:val="22"/>
    </w:rPr>
  </w:style>
  <w:style w:type="paragraph" w:customStyle="1" w:styleId="FR1">
    <w:name w:val="FR1"/>
    <w:rsid w:val="003961B2"/>
    <w:pPr>
      <w:widowControl w:val="0"/>
      <w:spacing w:before="160" w:line="300" w:lineRule="auto"/>
      <w:jc w:val="center"/>
    </w:pPr>
    <w:rPr>
      <w:snapToGrid w:val="0"/>
      <w:sz w:val="16"/>
    </w:rPr>
  </w:style>
  <w:style w:type="character" w:customStyle="1" w:styleId="afff9">
    <w:name w:val="Знак Знак"/>
    <w:basedOn w:val="a4"/>
    <w:rsid w:val="003961B2"/>
    <w:rPr>
      <w:sz w:val="24"/>
      <w:szCs w:val="24"/>
      <w:lang w:val="ru-RU" w:eastAsia="ru-RU" w:bidi="ar-SA"/>
    </w:rPr>
  </w:style>
  <w:style w:type="paragraph" w:customStyle="1" w:styleId="afffa">
    <w:name w:val="Íîðìàëüíûé"/>
    <w:semiHidden/>
    <w:rsid w:val="003961B2"/>
    <w:rPr>
      <w:rFonts w:ascii="Courier" w:hAnsi="Courier"/>
      <w:sz w:val="24"/>
      <w:lang w:val="en-GB"/>
    </w:rPr>
  </w:style>
  <w:style w:type="paragraph" w:customStyle="1" w:styleId="afffb">
    <w:name w:val="Знак Знак Знак"/>
    <w:basedOn w:val="a3"/>
    <w:rsid w:val="003961B2"/>
    <w:pPr>
      <w:widowControl w:val="0"/>
      <w:adjustRightInd w:val="0"/>
      <w:spacing w:after="160" w:line="240" w:lineRule="exact"/>
      <w:jc w:val="right"/>
    </w:pPr>
    <w:rPr>
      <w:sz w:val="20"/>
      <w:szCs w:val="20"/>
      <w:lang w:val="en-GB" w:eastAsia="en-US"/>
    </w:rPr>
  </w:style>
  <w:style w:type="paragraph" w:customStyle="1" w:styleId="28">
    <w:name w:val="Знак Знак Знак2 Знак"/>
    <w:basedOn w:val="a3"/>
    <w:rsid w:val="003961B2"/>
    <w:pPr>
      <w:widowControl w:val="0"/>
      <w:adjustRightInd w:val="0"/>
      <w:spacing w:after="160" w:line="240" w:lineRule="exact"/>
      <w:jc w:val="right"/>
    </w:pPr>
    <w:rPr>
      <w:sz w:val="20"/>
      <w:szCs w:val="20"/>
      <w:lang w:val="en-GB" w:eastAsia="en-US"/>
    </w:rPr>
  </w:style>
  <w:style w:type="character" w:customStyle="1" w:styleId="19">
    <w:name w:val="Название Знак Знак1"/>
    <w:aliases w:val="Знак Знак Знак,Знак Знак Знак1, Знак Знак2,Основной текст Знак Знак Знак1,Основной текст Знак Знак1,Основной текст Знак Знак Знак,Знак Знак2,Заг1 Знак,ändrad Знак,Body Text2 Знак Знак,Заг1 Знак1"/>
    <w:basedOn w:val="a4"/>
    <w:rsid w:val="003961B2"/>
    <w:rPr>
      <w:sz w:val="24"/>
      <w:szCs w:val="24"/>
      <w:lang w:val="ru-RU" w:eastAsia="ru-RU" w:bidi="ar-SA"/>
    </w:rPr>
  </w:style>
  <w:style w:type="paragraph" w:styleId="afffc">
    <w:name w:val="Date"/>
    <w:basedOn w:val="a3"/>
    <w:next w:val="a3"/>
    <w:link w:val="afffd"/>
    <w:rsid w:val="003961B2"/>
    <w:pPr>
      <w:spacing w:after="60"/>
      <w:jc w:val="both"/>
    </w:pPr>
    <w:rPr>
      <w:sz w:val="24"/>
      <w:szCs w:val="20"/>
    </w:rPr>
  </w:style>
  <w:style w:type="character" w:customStyle="1" w:styleId="afffd">
    <w:name w:val="Дата Знак"/>
    <w:basedOn w:val="a4"/>
    <w:link w:val="afffc"/>
    <w:rsid w:val="003961B2"/>
    <w:rPr>
      <w:sz w:val="24"/>
    </w:rPr>
  </w:style>
  <w:style w:type="paragraph" w:styleId="3b">
    <w:name w:val="toc 3"/>
    <w:basedOn w:val="a3"/>
    <w:next w:val="a3"/>
    <w:autoRedefine/>
    <w:rsid w:val="003961B2"/>
    <w:pPr>
      <w:ind w:left="480"/>
    </w:pPr>
    <w:rPr>
      <w:rFonts w:ascii="Calibri" w:hAnsi="Calibri"/>
      <w:i/>
      <w:iCs/>
      <w:sz w:val="20"/>
      <w:szCs w:val="20"/>
    </w:rPr>
  </w:style>
  <w:style w:type="paragraph" w:styleId="29">
    <w:name w:val="envelope return"/>
    <w:basedOn w:val="a3"/>
    <w:rsid w:val="003961B2"/>
    <w:pPr>
      <w:spacing w:after="60"/>
      <w:jc w:val="both"/>
    </w:pPr>
    <w:rPr>
      <w:sz w:val="20"/>
      <w:szCs w:val="20"/>
    </w:rPr>
  </w:style>
  <w:style w:type="paragraph" w:customStyle="1" w:styleId="2a">
    <w:name w:val="Пункт2"/>
    <w:basedOn w:val="a3"/>
    <w:rsid w:val="003961B2"/>
    <w:pPr>
      <w:keepNext/>
      <w:numPr>
        <w:ilvl w:val="2"/>
      </w:numPr>
      <w:tabs>
        <w:tab w:val="num" w:pos="1134"/>
      </w:tabs>
      <w:suppressAutoHyphens/>
      <w:spacing w:before="240" w:after="120"/>
      <w:ind w:left="1134" w:hanging="1134"/>
      <w:outlineLvl w:val="2"/>
    </w:pPr>
    <w:rPr>
      <w:b/>
      <w:snapToGrid w:val="0"/>
      <w:szCs w:val="20"/>
    </w:rPr>
  </w:style>
  <w:style w:type="paragraph" w:customStyle="1" w:styleId="1a">
    <w:name w:val="Знак1 Знак Знак Знак"/>
    <w:basedOn w:val="a3"/>
    <w:rsid w:val="003961B2"/>
    <w:pPr>
      <w:widowControl w:val="0"/>
      <w:adjustRightInd w:val="0"/>
      <w:spacing w:after="160" w:line="240" w:lineRule="exact"/>
      <w:jc w:val="right"/>
    </w:pPr>
    <w:rPr>
      <w:sz w:val="20"/>
      <w:szCs w:val="20"/>
      <w:lang w:val="en-GB" w:eastAsia="en-US"/>
    </w:rPr>
  </w:style>
  <w:style w:type="paragraph" w:styleId="3c">
    <w:name w:val="List 3"/>
    <w:basedOn w:val="a3"/>
    <w:rsid w:val="003961B2"/>
    <w:pPr>
      <w:ind w:left="849" w:hanging="283"/>
    </w:pPr>
    <w:rPr>
      <w:sz w:val="24"/>
      <w:szCs w:val="24"/>
    </w:rPr>
  </w:style>
  <w:style w:type="paragraph" w:customStyle="1" w:styleId="afffe">
    <w:name w:val="Знак Знак Знак Знак Знак Знак Знак"/>
    <w:basedOn w:val="a3"/>
    <w:rsid w:val="003961B2"/>
    <w:pPr>
      <w:widowControl w:val="0"/>
      <w:adjustRightInd w:val="0"/>
      <w:spacing w:after="160" w:line="240" w:lineRule="exact"/>
      <w:jc w:val="right"/>
    </w:pPr>
    <w:rPr>
      <w:sz w:val="20"/>
      <w:szCs w:val="20"/>
      <w:lang w:val="en-GB" w:eastAsia="en-US"/>
    </w:rPr>
  </w:style>
  <w:style w:type="paragraph" w:customStyle="1" w:styleId="1b">
    <w:name w:val="Знак Знак Знак Знак Знак Знак Знак1"/>
    <w:basedOn w:val="a3"/>
    <w:rsid w:val="003961B2"/>
    <w:pPr>
      <w:widowControl w:val="0"/>
      <w:adjustRightInd w:val="0"/>
      <w:spacing w:after="160" w:line="240" w:lineRule="exact"/>
      <w:jc w:val="right"/>
    </w:pPr>
    <w:rPr>
      <w:sz w:val="20"/>
      <w:szCs w:val="20"/>
      <w:lang w:val="en-GB" w:eastAsia="en-US"/>
    </w:rPr>
  </w:style>
  <w:style w:type="paragraph" w:customStyle="1" w:styleId="Char">
    <w:name w:val="Char Знак Знак"/>
    <w:basedOn w:val="a3"/>
    <w:rsid w:val="003961B2"/>
    <w:pPr>
      <w:widowControl w:val="0"/>
      <w:adjustRightInd w:val="0"/>
      <w:spacing w:after="160" w:line="240" w:lineRule="exact"/>
      <w:jc w:val="right"/>
    </w:pPr>
    <w:rPr>
      <w:sz w:val="20"/>
      <w:szCs w:val="20"/>
      <w:lang w:val="en-GB" w:eastAsia="en-US"/>
    </w:rPr>
  </w:style>
  <w:style w:type="paragraph" w:customStyle="1" w:styleId="affff">
    <w:name w:val="Знак Знак Знак Знак"/>
    <w:basedOn w:val="a3"/>
    <w:rsid w:val="003961B2"/>
    <w:pPr>
      <w:spacing w:after="160" w:line="240" w:lineRule="exact"/>
    </w:pPr>
    <w:rPr>
      <w:rFonts w:ascii="Verdana" w:hAnsi="Verdana"/>
      <w:sz w:val="20"/>
      <w:szCs w:val="20"/>
      <w:lang w:val="en-US" w:eastAsia="en-US"/>
    </w:rPr>
  </w:style>
  <w:style w:type="paragraph" w:styleId="1c">
    <w:name w:val="toc 1"/>
    <w:basedOn w:val="a3"/>
    <w:next w:val="a3"/>
    <w:autoRedefine/>
    <w:rsid w:val="003961B2"/>
    <w:pPr>
      <w:tabs>
        <w:tab w:val="right" w:leader="dot" w:pos="10026"/>
      </w:tabs>
      <w:spacing w:before="120" w:after="120"/>
    </w:pPr>
    <w:rPr>
      <w:b/>
      <w:bCs/>
      <w:caps/>
      <w:noProof/>
      <w:sz w:val="24"/>
      <w:szCs w:val="24"/>
    </w:rPr>
  </w:style>
  <w:style w:type="paragraph" w:styleId="2b">
    <w:name w:val="toc 2"/>
    <w:basedOn w:val="a3"/>
    <w:next w:val="a3"/>
    <w:autoRedefine/>
    <w:rsid w:val="003961B2"/>
    <w:pPr>
      <w:ind w:left="240"/>
    </w:pPr>
    <w:rPr>
      <w:rFonts w:ascii="Calibri" w:hAnsi="Calibri"/>
      <w:smallCaps/>
      <w:sz w:val="20"/>
      <w:szCs w:val="20"/>
    </w:rPr>
  </w:style>
  <w:style w:type="paragraph" w:styleId="44">
    <w:name w:val="toc 4"/>
    <w:basedOn w:val="a3"/>
    <w:next w:val="a3"/>
    <w:autoRedefine/>
    <w:rsid w:val="003961B2"/>
    <w:pPr>
      <w:ind w:left="720"/>
    </w:pPr>
    <w:rPr>
      <w:rFonts w:ascii="Calibri" w:hAnsi="Calibri"/>
      <w:sz w:val="18"/>
      <w:szCs w:val="18"/>
    </w:rPr>
  </w:style>
  <w:style w:type="paragraph" w:styleId="53">
    <w:name w:val="toc 5"/>
    <w:basedOn w:val="a3"/>
    <w:next w:val="a3"/>
    <w:autoRedefine/>
    <w:rsid w:val="003961B2"/>
    <w:pPr>
      <w:ind w:left="960"/>
    </w:pPr>
    <w:rPr>
      <w:rFonts w:ascii="Calibri" w:hAnsi="Calibri"/>
      <w:sz w:val="18"/>
      <w:szCs w:val="18"/>
    </w:rPr>
  </w:style>
  <w:style w:type="paragraph" w:styleId="61">
    <w:name w:val="toc 6"/>
    <w:basedOn w:val="a3"/>
    <w:next w:val="a3"/>
    <w:autoRedefine/>
    <w:rsid w:val="003961B2"/>
    <w:pPr>
      <w:ind w:left="1200"/>
    </w:pPr>
    <w:rPr>
      <w:rFonts w:ascii="Calibri" w:hAnsi="Calibri"/>
      <w:sz w:val="18"/>
      <w:szCs w:val="18"/>
    </w:rPr>
  </w:style>
  <w:style w:type="paragraph" w:styleId="71">
    <w:name w:val="toc 7"/>
    <w:basedOn w:val="a3"/>
    <w:next w:val="a3"/>
    <w:autoRedefine/>
    <w:rsid w:val="003961B2"/>
    <w:pPr>
      <w:ind w:left="1440"/>
    </w:pPr>
    <w:rPr>
      <w:rFonts w:ascii="Calibri" w:hAnsi="Calibri"/>
      <w:sz w:val="18"/>
      <w:szCs w:val="18"/>
    </w:rPr>
  </w:style>
  <w:style w:type="paragraph" w:styleId="81">
    <w:name w:val="toc 8"/>
    <w:basedOn w:val="a3"/>
    <w:next w:val="a3"/>
    <w:autoRedefine/>
    <w:rsid w:val="003961B2"/>
    <w:pPr>
      <w:ind w:left="1680"/>
    </w:pPr>
    <w:rPr>
      <w:rFonts w:ascii="Calibri" w:hAnsi="Calibri"/>
      <w:sz w:val="18"/>
      <w:szCs w:val="18"/>
    </w:rPr>
  </w:style>
  <w:style w:type="paragraph" w:styleId="91">
    <w:name w:val="toc 9"/>
    <w:basedOn w:val="a3"/>
    <w:next w:val="a3"/>
    <w:autoRedefine/>
    <w:rsid w:val="003961B2"/>
    <w:pPr>
      <w:ind w:left="1920"/>
    </w:pPr>
    <w:rPr>
      <w:rFonts w:ascii="Calibri" w:hAnsi="Calibri"/>
      <w:sz w:val="18"/>
      <w:szCs w:val="18"/>
    </w:rPr>
  </w:style>
  <w:style w:type="paragraph" w:customStyle="1" w:styleId="111">
    <w:name w:val="Знак1 Знак Знак Знак1 Знак Знак Знак Знак Знак Знак Знак Знак1 Знак Знак Знак Знак"/>
    <w:basedOn w:val="a3"/>
    <w:rsid w:val="003961B2"/>
    <w:pPr>
      <w:widowControl w:val="0"/>
      <w:adjustRightInd w:val="0"/>
      <w:spacing w:after="160" w:line="240" w:lineRule="exact"/>
      <w:jc w:val="right"/>
    </w:pPr>
    <w:rPr>
      <w:sz w:val="20"/>
      <w:szCs w:val="20"/>
      <w:lang w:val="en-GB" w:eastAsia="en-US"/>
    </w:rPr>
  </w:style>
  <w:style w:type="paragraph" w:customStyle="1" w:styleId="1d">
    <w:name w:val="Знак1"/>
    <w:basedOn w:val="a3"/>
    <w:rsid w:val="003961B2"/>
    <w:pPr>
      <w:spacing w:before="100" w:beforeAutospacing="1" w:after="100" w:afterAutospacing="1"/>
    </w:pPr>
    <w:rPr>
      <w:rFonts w:ascii="Tahoma" w:hAnsi="Tahoma"/>
      <w:sz w:val="20"/>
      <w:szCs w:val="20"/>
      <w:lang w:val="en-US" w:eastAsia="en-US"/>
    </w:rPr>
  </w:style>
  <w:style w:type="paragraph" w:customStyle="1" w:styleId="310">
    <w:name w:val="Основной текст с отступом 31"/>
    <w:basedOn w:val="a3"/>
    <w:rsid w:val="003961B2"/>
    <w:pPr>
      <w:widowControl w:val="0"/>
      <w:spacing w:before="260"/>
      <w:ind w:left="720"/>
    </w:pPr>
    <w:rPr>
      <w:sz w:val="22"/>
      <w:szCs w:val="20"/>
    </w:rPr>
  </w:style>
  <w:style w:type="paragraph" w:customStyle="1" w:styleId="1110">
    <w:name w:val="Знак1 Знак Знак Знак1 Знак Знак Знак Знак Знак Знак Знак Знак1 Знак"/>
    <w:basedOn w:val="a3"/>
    <w:rsid w:val="003961B2"/>
    <w:pPr>
      <w:widowControl w:val="0"/>
      <w:adjustRightInd w:val="0"/>
      <w:spacing w:after="160" w:line="240" w:lineRule="exact"/>
      <w:jc w:val="right"/>
    </w:pPr>
    <w:rPr>
      <w:sz w:val="20"/>
      <w:szCs w:val="20"/>
      <w:lang w:val="en-GB" w:eastAsia="en-US"/>
    </w:rPr>
  </w:style>
  <w:style w:type="paragraph" w:customStyle="1" w:styleId="affff0">
    <w:name w:val="Знак Знак Знак Знак Знак Знак Знак"/>
    <w:basedOn w:val="a3"/>
    <w:rsid w:val="003961B2"/>
    <w:pPr>
      <w:widowControl w:val="0"/>
      <w:adjustRightInd w:val="0"/>
      <w:spacing w:after="160" w:line="240" w:lineRule="exact"/>
      <w:jc w:val="right"/>
    </w:pPr>
    <w:rPr>
      <w:sz w:val="20"/>
      <w:szCs w:val="20"/>
      <w:lang w:val="en-GB" w:eastAsia="en-US"/>
    </w:rPr>
  </w:style>
  <w:style w:type="paragraph" w:customStyle="1" w:styleId="1111">
    <w:name w:val="Знак Знак Знак Знак Знак Знак1 Знак Знак Знак Знак Знак Знак Знак Знак Знак Знак Знак Знак1 Знак Знак Знак1 Знак Знак Знак Знак Знак Знак Знак"/>
    <w:basedOn w:val="a3"/>
    <w:rsid w:val="003961B2"/>
    <w:pPr>
      <w:spacing w:after="160" w:line="240" w:lineRule="exact"/>
    </w:pPr>
    <w:rPr>
      <w:rFonts w:ascii="Verdana" w:hAnsi="Verdana"/>
      <w:sz w:val="24"/>
      <w:szCs w:val="24"/>
      <w:lang w:val="en-US" w:eastAsia="en-US"/>
    </w:rPr>
  </w:style>
  <w:style w:type="character" w:customStyle="1" w:styleId="60">
    <w:name w:val="Заголовок 6 Знак"/>
    <w:basedOn w:val="a4"/>
    <w:link w:val="6"/>
    <w:rsid w:val="00ED61E6"/>
    <w:rPr>
      <w:i/>
      <w:iCs/>
      <w:sz w:val="22"/>
      <w:szCs w:val="22"/>
    </w:rPr>
  </w:style>
  <w:style w:type="character" w:customStyle="1" w:styleId="70">
    <w:name w:val="Заголовок 7 Знак"/>
    <w:basedOn w:val="a4"/>
    <w:link w:val="7"/>
    <w:rsid w:val="00ED61E6"/>
  </w:style>
  <w:style w:type="character" w:customStyle="1" w:styleId="80">
    <w:name w:val="Заголовок 8 Знак"/>
    <w:basedOn w:val="a4"/>
    <w:link w:val="8"/>
    <w:rsid w:val="00ED61E6"/>
    <w:rPr>
      <w:i/>
      <w:iCs/>
    </w:rPr>
  </w:style>
  <w:style w:type="character" w:customStyle="1" w:styleId="90">
    <w:name w:val="Заголовок 9 Знак"/>
    <w:basedOn w:val="a4"/>
    <w:link w:val="9"/>
    <w:rsid w:val="00ED61E6"/>
    <w:rPr>
      <w:b/>
      <w:bCs/>
      <w:i/>
      <w:iCs/>
      <w:sz w:val="18"/>
      <w:szCs w:val="18"/>
    </w:rPr>
  </w:style>
  <w:style w:type="character" w:customStyle="1" w:styleId="210">
    <w:name w:val="Заголовок 2 Знак1"/>
    <w:aliases w:val="Заголовок 2 Знак Знак,H2 Знак,H21 Знак,Numbered text 3 Знак,h2 Знак,H22 Знак,H23 Знак,H24 Знак,H211 Знак,H25 Знак,H212 Знак,H221 Знак,H231 Знак,H241 Знак,H2111 Знак,H26 Знак,H213 Знак,H222 Знак,H232 Знак,H242 Знак,H2112 Знак,H27 Знак"/>
    <w:link w:val="22"/>
    <w:locked/>
    <w:rsid w:val="00ED61E6"/>
    <w:rPr>
      <w:rFonts w:ascii="Kudriashov" w:hAnsi="Kudriashov"/>
      <w:b/>
      <w:sz w:val="22"/>
    </w:rPr>
  </w:style>
  <w:style w:type="character" w:customStyle="1" w:styleId="1e">
    <w:name w:val="Основной текст с отступом Знак1"/>
    <w:aliases w:val="Основной текст с отступом Знак Знак,текст Знак1,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locked/>
    <w:rsid w:val="00ED61E6"/>
    <w:rPr>
      <w:rFonts w:cs="Times New Roman"/>
      <w:sz w:val="24"/>
      <w:szCs w:val="24"/>
    </w:rPr>
  </w:style>
  <w:style w:type="character" w:customStyle="1" w:styleId="affff1">
    <w:name w:val="Основной текст с отступом Знак Знак Знак"/>
    <w:aliases w:val="текст Знак"/>
    <w:rsid w:val="00ED61E6"/>
    <w:rPr>
      <w:rFonts w:cs="Times New Roman"/>
      <w:sz w:val="24"/>
      <w:szCs w:val="24"/>
      <w:lang w:val="ru-RU" w:eastAsia="ru-RU"/>
    </w:rPr>
  </w:style>
  <w:style w:type="paragraph" w:styleId="affff2">
    <w:name w:val="List Bullet"/>
    <w:basedOn w:val="a3"/>
    <w:autoRedefine/>
    <w:rsid w:val="00ED61E6"/>
    <w:pPr>
      <w:widowControl w:val="0"/>
      <w:jc w:val="both"/>
    </w:pPr>
    <w:rPr>
      <w:sz w:val="22"/>
      <w:szCs w:val="22"/>
    </w:rPr>
  </w:style>
  <w:style w:type="character" w:customStyle="1" w:styleId="BodyTextChar">
    <w:name w:val="Body Text Char"/>
    <w:aliases w:val="Основной текст Знак Знак Char,Основной текст Знак Char,Знак5 Char,Заг1 Char,BO Char,ID Char,body indent Char,ändrad Char,EHPT Char,Body Text2 Char"/>
    <w:semiHidden/>
    <w:locked/>
    <w:rsid w:val="00ED61E6"/>
    <w:rPr>
      <w:rFonts w:cs="Times New Roman"/>
      <w:sz w:val="24"/>
      <w:szCs w:val="24"/>
    </w:rPr>
  </w:style>
  <w:style w:type="paragraph" w:styleId="affff3">
    <w:name w:val="envelope address"/>
    <w:basedOn w:val="a3"/>
    <w:rsid w:val="00ED61E6"/>
    <w:pPr>
      <w:framePr w:w="7920" w:h="1980" w:hRule="exact" w:hSpace="180" w:wrap="auto" w:hAnchor="page" w:xAlign="center" w:yAlign="bottom"/>
      <w:spacing w:after="60"/>
      <w:ind w:left="2880"/>
      <w:jc w:val="both"/>
    </w:pPr>
    <w:rPr>
      <w:sz w:val="24"/>
      <w:szCs w:val="24"/>
    </w:rPr>
  </w:style>
  <w:style w:type="paragraph" w:customStyle="1" w:styleId="3d">
    <w:name w:val="Стиль3 Знак Знак Знак"/>
    <w:basedOn w:val="23"/>
    <w:link w:val="3e"/>
    <w:rsid w:val="00ED61E6"/>
    <w:pPr>
      <w:widowControl w:val="0"/>
      <w:tabs>
        <w:tab w:val="num" w:pos="227"/>
      </w:tabs>
      <w:adjustRightInd w:val="0"/>
      <w:spacing w:after="0" w:line="240" w:lineRule="auto"/>
      <w:ind w:left="0"/>
      <w:jc w:val="both"/>
      <w:textAlignment w:val="baseline"/>
    </w:pPr>
  </w:style>
  <w:style w:type="character" w:customStyle="1" w:styleId="3e">
    <w:name w:val="Стиль3 Знак Знак Знак Знак"/>
    <w:link w:val="3d"/>
    <w:locked/>
    <w:rsid w:val="00ED61E6"/>
    <w:rPr>
      <w:sz w:val="24"/>
      <w:szCs w:val="24"/>
    </w:rPr>
  </w:style>
  <w:style w:type="character" w:customStyle="1" w:styleId="311">
    <w:name w:val="Стиль3 Знак Знак1"/>
    <w:rsid w:val="00ED61E6"/>
    <w:rPr>
      <w:rFonts w:cs="Times New Roman"/>
      <w:sz w:val="24"/>
      <w:szCs w:val="24"/>
      <w:lang w:val="ru-RU" w:eastAsia="ru-RU"/>
    </w:rPr>
  </w:style>
  <w:style w:type="character" w:customStyle="1" w:styleId="affff4">
    <w:name w:val="Основной шрифт"/>
    <w:semiHidden/>
    <w:rsid w:val="00ED61E6"/>
  </w:style>
  <w:style w:type="paragraph" w:customStyle="1" w:styleId="FR2">
    <w:name w:val="FR2"/>
    <w:rsid w:val="00ED61E6"/>
    <w:pPr>
      <w:widowControl w:val="0"/>
      <w:autoSpaceDE w:val="0"/>
      <w:autoSpaceDN w:val="0"/>
      <w:adjustRightInd w:val="0"/>
      <w:spacing w:line="520" w:lineRule="auto"/>
      <w:ind w:right="1800"/>
      <w:jc w:val="center"/>
    </w:pPr>
    <w:rPr>
      <w:b/>
      <w:bCs/>
      <w:sz w:val="22"/>
      <w:szCs w:val="22"/>
    </w:rPr>
  </w:style>
  <w:style w:type="paragraph" w:customStyle="1" w:styleId="Web">
    <w:name w:val="Обычный (Web)"/>
    <w:basedOn w:val="a3"/>
    <w:rsid w:val="00ED61E6"/>
    <w:pPr>
      <w:spacing w:before="100" w:beforeAutospacing="1" w:after="100" w:afterAutospacing="1"/>
    </w:pPr>
    <w:rPr>
      <w:sz w:val="24"/>
      <w:szCs w:val="24"/>
    </w:rPr>
  </w:style>
  <w:style w:type="character" w:customStyle="1" w:styleId="affff5">
    <w:name w:val="Пункт Знак Знак"/>
    <w:rsid w:val="00ED61E6"/>
    <w:rPr>
      <w:rFonts w:cs="Times New Roman"/>
      <w:sz w:val="28"/>
      <w:szCs w:val="28"/>
      <w:lang w:val="ru-RU" w:eastAsia="ru-RU"/>
    </w:rPr>
  </w:style>
  <w:style w:type="paragraph" w:customStyle="1" w:styleId="-">
    <w:name w:val="Контракт-раздел"/>
    <w:basedOn w:val="a3"/>
    <w:next w:val="-0"/>
    <w:uiPriority w:val="99"/>
    <w:rsid w:val="00ED61E6"/>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3"/>
    <w:uiPriority w:val="99"/>
    <w:rsid w:val="00ED61E6"/>
    <w:pPr>
      <w:tabs>
        <w:tab w:val="num" w:pos="851"/>
      </w:tabs>
      <w:ind w:left="851" w:hanging="851"/>
      <w:jc w:val="both"/>
    </w:pPr>
    <w:rPr>
      <w:sz w:val="24"/>
      <w:szCs w:val="24"/>
    </w:rPr>
  </w:style>
  <w:style w:type="paragraph" w:customStyle="1" w:styleId="-1">
    <w:name w:val="Контракт-подпункт"/>
    <w:basedOn w:val="a3"/>
    <w:uiPriority w:val="99"/>
    <w:rsid w:val="00ED61E6"/>
    <w:pPr>
      <w:tabs>
        <w:tab w:val="num" w:pos="851"/>
      </w:tabs>
      <w:ind w:left="851" w:hanging="851"/>
      <w:jc w:val="both"/>
    </w:pPr>
    <w:rPr>
      <w:sz w:val="24"/>
      <w:szCs w:val="24"/>
    </w:rPr>
  </w:style>
  <w:style w:type="paragraph" w:customStyle="1" w:styleId="-2">
    <w:name w:val="Контракт-подподпункт"/>
    <w:basedOn w:val="a3"/>
    <w:rsid w:val="00ED61E6"/>
    <w:pPr>
      <w:tabs>
        <w:tab w:val="num" w:pos="1418"/>
      </w:tabs>
      <w:ind w:left="1418" w:hanging="567"/>
      <w:jc w:val="both"/>
    </w:pPr>
    <w:rPr>
      <w:sz w:val="24"/>
      <w:szCs w:val="24"/>
    </w:rPr>
  </w:style>
  <w:style w:type="paragraph" w:customStyle="1" w:styleId="affff6">
    <w:name w:val="Пункт"/>
    <w:basedOn w:val="a3"/>
    <w:uiPriority w:val="99"/>
    <w:rsid w:val="00ED61E6"/>
    <w:pPr>
      <w:tabs>
        <w:tab w:val="num" w:pos="1620"/>
      </w:tabs>
      <w:ind w:left="1044" w:hanging="504"/>
      <w:jc w:val="both"/>
    </w:pPr>
    <w:rPr>
      <w:sz w:val="24"/>
      <w:szCs w:val="24"/>
    </w:rPr>
  </w:style>
  <w:style w:type="paragraph" w:customStyle="1" w:styleId="affff7">
    <w:name w:val="Подпункт"/>
    <w:basedOn w:val="affff6"/>
    <w:rsid w:val="00ED61E6"/>
    <w:pPr>
      <w:tabs>
        <w:tab w:val="clear" w:pos="1620"/>
        <w:tab w:val="num" w:pos="2700"/>
      </w:tabs>
      <w:ind w:left="1908" w:hanging="648"/>
    </w:pPr>
  </w:style>
  <w:style w:type="character" w:customStyle="1" w:styleId="1f">
    <w:name w:val="Заголовок 1 Знак Знак Знак Знак Знак Знак Знак Знак Знак Знак Знак Знак Знак"/>
    <w:rsid w:val="00ED61E6"/>
    <w:rPr>
      <w:rFonts w:cs="Times New Roman"/>
      <w:b/>
      <w:bCs/>
      <w:kern w:val="28"/>
      <w:sz w:val="36"/>
      <w:szCs w:val="36"/>
      <w:lang w:val="ru-RU" w:eastAsia="ru-RU"/>
    </w:rPr>
  </w:style>
  <w:style w:type="character" w:customStyle="1" w:styleId="affff8">
    <w:name w:val="Основной текст Знак Знак Знак Знак"/>
    <w:rsid w:val="00ED61E6"/>
    <w:rPr>
      <w:rFonts w:cs="Times New Roman"/>
      <w:sz w:val="24"/>
      <w:szCs w:val="24"/>
      <w:lang w:val="ru-RU" w:eastAsia="ru-RU"/>
    </w:rPr>
  </w:style>
  <w:style w:type="paragraph" w:customStyle="1" w:styleId="03zagolovok2">
    <w:name w:val="03zagolovok2"/>
    <w:basedOn w:val="a3"/>
    <w:rsid w:val="00ED61E6"/>
    <w:pPr>
      <w:keepNext/>
      <w:spacing w:before="360" w:after="120" w:line="360" w:lineRule="atLeast"/>
      <w:outlineLvl w:val="1"/>
    </w:pPr>
    <w:rPr>
      <w:rFonts w:ascii="GaramondC" w:hAnsi="GaramondC" w:cs="GaramondC"/>
      <w:b/>
      <w:bCs/>
      <w:color w:val="000000"/>
    </w:rPr>
  </w:style>
  <w:style w:type="paragraph" w:customStyle="1" w:styleId="01zagolovok">
    <w:name w:val="01_zagolovok"/>
    <w:basedOn w:val="a3"/>
    <w:rsid w:val="00ED61E6"/>
    <w:pPr>
      <w:keepNext/>
      <w:pageBreakBefore/>
      <w:spacing w:before="360" w:after="120"/>
      <w:outlineLvl w:val="0"/>
    </w:pPr>
    <w:rPr>
      <w:rFonts w:ascii="GaramondC" w:hAnsi="GaramondC" w:cs="GaramondC"/>
      <w:b/>
      <w:bCs/>
      <w:color w:val="000000"/>
      <w:sz w:val="40"/>
      <w:szCs w:val="40"/>
    </w:rPr>
  </w:style>
  <w:style w:type="paragraph" w:customStyle="1" w:styleId="02statia1">
    <w:name w:val="02statia1"/>
    <w:basedOn w:val="a3"/>
    <w:rsid w:val="00ED61E6"/>
    <w:pPr>
      <w:keepNext/>
      <w:spacing w:before="280" w:line="320" w:lineRule="atLeast"/>
      <w:ind w:left="1134" w:right="851" w:hanging="578"/>
      <w:outlineLvl w:val="2"/>
    </w:pPr>
    <w:rPr>
      <w:rFonts w:ascii="GaramondNarrowC" w:hAnsi="GaramondNarrowC" w:cs="GaramondNarrowC"/>
      <w:b/>
      <w:bCs/>
      <w:sz w:val="24"/>
      <w:szCs w:val="24"/>
    </w:rPr>
  </w:style>
  <w:style w:type="paragraph" w:customStyle="1" w:styleId="02statia2">
    <w:name w:val="02statia2"/>
    <w:basedOn w:val="a3"/>
    <w:rsid w:val="00ED61E6"/>
    <w:pPr>
      <w:spacing w:before="120" w:line="320" w:lineRule="atLeast"/>
      <w:ind w:left="2020" w:hanging="880"/>
      <w:jc w:val="both"/>
    </w:pPr>
    <w:rPr>
      <w:rFonts w:ascii="GaramondNarrowC" w:hAnsi="GaramondNarrowC" w:cs="GaramondNarrowC"/>
      <w:color w:val="000000"/>
      <w:sz w:val="21"/>
      <w:szCs w:val="21"/>
    </w:rPr>
  </w:style>
  <w:style w:type="paragraph" w:customStyle="1" w:styleId="02statia3">
    <w:name w:val="02statia3"/>
    <w:basedOn w:val="a3"/>
    <w:rsid w:val="00ED61E6"/>
    <w:pPr>
      <w:spacing w:before="120" w:line="320" w:lineRule="atLeast"/>
      <w:ind w:left="2900" w:hanging="880"/>
      <w:jc w:val="both"/>
    </w:pPr>
    <w:rPr>
      <w:rFonts w:ascii="GaramondNarrowC" w:hAnsi="GaramondNarrowC" w:cs="GaramondNarrowC"/>
      <w:color w:val="000000"/>
      <w:sz w:val="21"/>
      <w:szCs w:val="21"/>
    </w:rPr>
  </w:style>
  <w:style w:type="paragraph" w:customStyle="1" w:styleId="03osnovnoytext">
    <w:name w:val="03osnovnoytext"/>
    <w:basedOn w:val="a3"/>
    <w:rsid w:val="00ED61E6"/>
    <w:pPr>
      <w:spacing w:before="320" w:line="320" w:lineRule="atLeast"/>
      <w:ind w:left="1191"/>
      <w:jc w:val="both"/>
    </w:pPr>
    <w:rPr>
      <w:rFonts w:ascii="GaramondC" w:hAnsi="GaramondC" w:cs="GaramondC"/>
      <w:color w:val="000000"/>
      <w:sz w:val="20"/>
      <w:szCs w:val="20"/>
    </w:rPr>
  </w:style>
  <w:style w:type="paragraph" w:customStyle="1" w:styleId="03osnovnoytexttabl">
    <w:name w:val="03osnovnoytexttabl"/>
    <w:basedOn w:val="a3"/>
    <w:rsid w:val="00ED61E6"/>
    <w:pPr>
      <w:spacing w:before="120" w:line="320" w:lineRule="atLeast"/>
    </w:pPr>
    <w:rPr>
      <w:rFonts w:ascii="GaramondC" w:hAnsi="GaramondC" w:cs="GaramondC"/>
      <w:color w:val="000000"/>
      <w:sz w:val="20"/>
      <w:szCs w:val="20"/>
    </w:rPr>
  </w:style>
  <w:style w:type="paragraph" w:customStyle="1" w:styleId="affff9">
    <w:name w:val="Бюллет"/>
    <w:basedOn w:val="af4"/>
    <w:rsid w:val="00ED61E6"/>
    <w:pPr>
      <w:tabs>
        <w:tab w:val="num" w:pos="720"/>
      </w:tabs>
      <w:spacing w:after="0"/>
      <w:ind w:left="283" w:hanging="283"/>
    </w:pPr>
    <w:rPr>
      <w:sz w:val="24"/>
      <w:szCs w:val="24"/>
    </w:rPr>
  </w:style>
  <w:style w:type="paragraph" w:customStyle="1" w:styleId="affffa">
    <w:name w:val="А_обычный"/>
    <w:basedOn w:val="a3"/>
    <w:rsid w:val="00ED61E6"/>
    <w:pPr>
      <w:ind w:firstLine="709"/>
      <w:jc w:val="both"/>
    </w:pPr>
    <w:rPr>
      <w:sz w:val="24"/>
      <w:szCs w:val="24"/>
    </w:rPr>
  </w:style>
  <w:style w:type="paragraph" w:customStyle="1" w:styleId="affffb">
    <w:name w:val="Таблица текст"/>
    <w:basedOn w:val="a3"/>
    <w:uiPriority w:val="99"/>
    <w:rsid w:val="00ED61E6"/>
    <w:pPr>
      <w:spacing w:before="40" w:after="40"/>
      <w:ind w:left="57" w:right="57"/>
    </w:pPr>
    <w:rPr>
      <w:sz w:val="22"/>
      <w:szCs w:val="22"/>
    </w:rPr>
  </w:style>
  <w:style w:type="paragraph" w:customStyle="1" w:styleId="2c">
    <w:name w:val="Знак2"/>
    <w:basedOn w:val="a3"/>
    <w:rsid w:val="00ED61E6"/>
    <w:pPr>
      <w:widowControl w:val="0"/>
      <w:adjustRightInd w:val="0"/>
      <w:spacing w:after="160" w:line="240" w:lineRule="exact"/>
      <w:jc w:val="right"/>
    </w:pPr>
    <w:rPr>
      <w:sz w:val="20"/>
      <w:szCs w:val="20"/>
      <w:lang w:val="en-GB" w:eastAsia="en-US"/>
    </w:rPr>
  </w:style>
  <w:style w:type="paragraph" w:customStyle="1" w:styleId="BodyText21">
    <w:name w:val="Body Text 21"/>
    <w:basedOn w:val="a3"/>
    <w:rsid w:val="00ED61E6"/>
    <w:pPr>
      <w:widowControl w:val="0"/>
      <w:spacing w:line="360" w:lineRule="auto"/>
      <w:ind w:firstLine="720"/>
      <w:jc w:val="both"/>
    </w:pPr>
    <w:rPr>
      <w:sz w:val="26"/>
      <w:szCs w:val="26"/>
    </w:rPr>
  </w:style>
  <w:style w:type="paragraph" w:customStyle="1" w:styleId="BodyText211">
    <w:name w:val="Body Text 211"/>
    <w:basedOn w:val="a3"/>
    <w:rsid w:val="00ED61E6"/>
    <w:pPr>
      <w:widowControl w:val="0"/>
      <w:overflowPunct w:val="0"/>
      <w:autoSpaceDE w:val="0"/>
      <w:autoSpaceDN w:val="0"/>
      <w:adjustRightInd w:val="0"/>
      <w:ind w:right="-28"/>
      <w:jc w:val="both"/>
    </w:pPr>
    <w:rPr>
      <w:sz w:val="20"/>
      <w:szCs w:val="20"/>
    </w:rPr>
  </w:style>
  <w:style w:type="character" w:customStyle="1" w:styleId="3f">
    <w:name w:val="Основной текст Знак Знак Знак3"/>
    <w:aliases w:val="Основной текст Знак Знак3,Знак Знак Знак3"/>
    <w:rsid w:val="00ED61E6"/>
    <w:rPr>
      <w:rFonts w:cs="Times New Roman"/>
      <w:sz w:val="24"/>
      <w:szCs w:val="24"/>
      <w:lang w:val="ru-RU" w:eastAsia="ru-RU"/>
    </w:rPr>
  </w:style>
  <w:style w:type="paragraph" w:customStyle="1" w:styleId="1f0">
    <w:name w:val="Знак1 Знак Знак Знак"/>
    <w:basedOn w:val="a3"/>
    <w:rsid w:val="00ED61E6"/>
    <w:pPr>
      <w:widowControl w:val="0"/>
      <w:adjustRightInd w:val="0"/>
      <w:spacing w:after="160" w:line="240" w:lineRule="exact"/>
      <w:jc w:val="right"/>
    </w:pPr>
    <w:rPr>
      <w:sz w:val="20"/>
      <w:szCs w:val="20"/>
      <w:lang w:val="en-GB" w:eastAsia="en-US"/>
    </w:rPr>
  </w:style>
  <w:style w:type="paragraph" w:customStyle="1" w:styleId="3f0">
    <w:name w:val="Раздел 3"/>
    <w:basedOn w:val="a3"/>
    <w:semiHidden/>
    <w:rsid w:val="00ED61E6"/>
    <w:pPr>
      <w:tabs>
        <w:tab w:val="num" w:pos="360"/>
      </w:tabs>
      <w:spacing w:before="120" w:after="120"/>
      <w:ind w:left="360" w:hanging="360"/>
      <w:jc w:val="center"/>
    </w:pPr>
    <w:rPr>
      <w:b/>
      <w:bCs/>
      <w:sz w:val="24"/>
      <w:szCs w:val="24"/>
    </w:rPr>
  </w:style>
  <w:style w:type="paragraph" w:customStyle="1" w:styleId="affffc">
    <w:name w:val="Обычный.Нормальный абзац"/>
    <w:rsid w:val="00ED61E6"/>
    <w:pPr>
      <w:widowControl w:val="0"/>
      <w:autoSpaceDE w:val="0"/>
      <w:autoSpaceDN w:val="0"/>
      <w:ind w:firstLine="709"/>
      <w:jc w:val="both"/>
    </w:pPr>
    <w:rPr>
      <w:sz w:val="24"/>
      <w:szCs w:val="24"/>
    </w:rPr>
  </w:style>
  <w:style w:type="paragraph" w:customStyle="1" w:styleId="1f1">
    <w:name w:val="Знак Знак Знак Знак1"/>
    <w:basedOn w:val="a3"/>
    <w:rsid w:val="00ED61E6"/>
    <w:pPr>
      <w:spacing w:after="160" w:line="240" w:lineRule="exact"/>
    </w:pPr>
    <w:rPr>
      <w:sz w:val="20"/>
      <w:szCs w:val="20"/>
      <w:lang w:eastAsia="zh-CN"/>
    </w:rPr>
  </w:style>
  <w:style w:type="paragraph" w:customStyle="1" w:styleId="2d">
    <w:name w:val="Знак Знак Знак2 Знак"/>
    <w:basedOn w:val="a3"/>
    <w:rsid w:val="00ED61E6"/>
    <w:pPr>
      <w:widowControl w:val="0"/>
      <w:adjustRightInd w:val="0"/>
      <w:spacing w:after="160" w:line="240" w:lineRule="exact"/>
      <w:jc w:val="right"/>
    </w:pPr>
    <w:rPr>
      <w:sz w:val="20"/>
      <w:szCs w:val="20"/>
      <w:lang w:val="en-GB" w:eastAsia="en-US"/>
    </w:rPr>
  </w:style>
  <w:style w:type="paragraph" w:styleId="2e">
    <w:name w:val="List 2"/>
    <w:basedOn w:val="a3"/>
    <w:rsid w:val="00ED61E6"/>
    <w:pPr>
      <w:spacing w:after="60"/>
      <w:ind w:left="566" w:hanging="283"/>
      <w:jc w:val="both"/>
    </w:pPr>
    <w:rPr>
      <w:sz w:val="24"/>
      <w:szCs w:val="24"/>
    </w:rPr>
  </w:style>
  <w:style w:type="paragraph" w:customStyle="1" w:styleId="1f2">
    <w:name w:val="1 Знак"/>
    <w:basedOn w:val="a3"/>
    <w:rsid w:val="00ED61E6"/>
    <w:pPr>
      <w:spacing w:after="160" w:line="240" w:lineRule="exact"/>
    </w:pPr>
    <w:rPr>
      <w:sz w:val="20"/>
      <w:szCs w:val="20"/>
      <w:lang w:eastAsia="zh-CN"/>
    </w:rPr>
  </w:style>
  <w:style w:type="character" w:customStyle="1" w:styleId="tendersubject1">
    <w:name w:val="tendersubject1"/>
    <w:rsid w:val="00ED61E6"/>
    <w:rPr>
      <w:rFonts w:cs="Times New Roman"/>
      <w:b/>
      <w:bCs/>
      <w:color w:val="0000FF"/>
      <w:sz w:val="20"/>
      <w:szCs w:val="20"/>
    </w:rPr>
  </w:style>
  <w:style w:type="paragraph" w:customStyle="1" w:styleId="BodyTextIndent1">
    <w:name w:val="Body Text Indent1"/>
    <w:basedOn w:val="a3"/>
    <w:rsid w:val="00ED61E6"/>
    <w:pPr>
      <w:ind w:firstLine="567"/>
    </w:pPr>
    <w:rPr>
      <w:sz w:val="24"/>
      <w:szCs w:val="24"/>
    </w:rPr>
  </w:style>
  <w:style w:type="paragraph" w:customStyle="1" w:styleId="Normal1">
    <w:name w:val="Normal1"/>
    <w:rsid w:val="00ED61E6"/>
    <w:pPr>
      <w:widowControl w:val="0"/>
    </w:pPr>
  </w:style>
  <w:style w:type="paragraph" w:customStyle="1" w:styleId="consplusnormal1">
    <w:name w:val="consplusnormal"/>
    <w:basedOn w:val="a3"/>
    <w:rsid w:val="00ED61E6"/>
    <w:pPr>
      <w:spacing w:before="100" w:beforeAutospacing="1" w:after="100" w:afterAutospacing="1"/>
    </w:pPr>
    <w:rPr>
      <w:rFonts w:ascii="Arial Unicode MS" w:hAnsi="Arial Unicode MS" w:cs="Arial Unicode MS"/>
      <w:sz w:val="24"/>
      <w:szCs w:val="24"/>
    </w:rPr>
  </w:style>
  <w:style w:type="paragraph" w:customStyle="1" w:styleId="affffd">
    <w:name w:val="Простой текст"/>
    <w:basedOn w:val="afe"/>
    <w:rsid w:val="00ED61E6"/>
    <w:pPr>
      <w:spacing w:before="60" w:after="60"/>
      <w:jc w:val="both"/>
    </w:pPr>
    <w:rPr>
      <w:rFonts w:ascii="Times New Roman" w:hAnsi="Times New Roman" w:cs="Times New Roman"/>
      <w:sz w:val="24"/>
      <w:szCs w:val="24"/>
    </w:rPr>
  </w:style>
  <w:style w:type="paragraph" w:customStyle="1" w:styleId="TimesNewRoman14">
    <w:name w:val="Стиль Название + Times New Roman 14 пт не полужирный Черный Меж..."/>
    <w:basedOn w:val="a3"/>
    <w:rsid w:val="00ED61E6"/>
    <w:pPr>
      <w:spacing w:line="300" w:lineRule="exact"/>
    </w:pPr>
    <w:rPr>
      <w:b/>
      <w:bCs/>
      <w:color w:val="000000"/>
      <w:spacing w:val="-2"/>
      <w:kern w:val="32"/>
    </w:rPr>
  </w:style>
  <w:style w:type="paragraph" w:customStyle="1" w:styleId="2f">
    <w:name w:val="З2"/>
    <w:basedOn w:val="22"/>
    <w:next w:val="a3"/>
    <w:autoRedefine/>
    <w:rsid w:val="00ED61E6"/>
    <w:pPr>
      <w:keepNext w:val="0"/>
      <w:numPr>
        <w:ilvl w:val="2"/>
      </w:numPr>
      <w:tabs>
        <w:tab w:val="num" w:pos="576"/>
      </w:tabs>
      <w:spacing w:line="240" w:lineRule="auto"/>
      <w:ind w:left="-540" w:hanging="576"/>
    </w:pPr>
    <w:rPr>
      <w:rFonts w:ascii="Times New Roman" w:hAnsi="Times New Roman"/>
      <w:bCs/>
      <w:sz w:val="24"/>
      <w:szCs w:val="24"/>
    </w:rPr>
  </w:style>
  <w:style w:type="paragraph" w:customStyle="1" w:styleId="DOS">
    <w:name w:val="КонтрактDOS"/>
    <w:basedOn w:val="a3"/>
    <w:rsid w:val="00ED61E6"/>
    <w:rPr>
      <w:rFonts w:ascii="NTCourierVK/Cyrillic" w:eastAsia="Batang" w:hAnsi="NTCourierVK/Cyrillic" w:cs="NTCourierVK/Cyrillic"/>
      <w:sz w:val="20"/>
      <w:szCs w:val="20"/>
      <w:lang w:eastAsia="ko-KR"/>
    </w:rPr>
  </w:style>
  <w:style w:type="paragraph" w:customStyle="1" w:styleId="affffe">
    <w:name w:val="Мой"/>
    <w:basedOn w:val="a3"/>
    <w:rsid w:val="00ED61E6"/>
  </w:style>
  <w:style w:type="paragraph" w:customStyle="1" w:styleId="3f1">
    <w:name w:val="Знак3"/>
    <w:basedOn w:val="a3"/>
    <w:rsid w:val="00ED61E6"/>
    <w:pPr>
      <w:widowControl w:val="0"/>
      <w:adjustRightInd w:val="0"/>
      <w:spacing w:after="160" w:line="240" w:lineRule="exact"/>
      <w:jc w:val="right"/>
    </w:pPr>
    <w:rPr>
      <w:sz w:val="20"/>
      <w:szCs w:val="20"/>
      <w:lang w:val="en-GB" w:eastAsia="en-US"/>
    </w:rPr>
  </w:style>
  <w:style w:type="character" w:customStyle="1" w:styleId="afffff">
    <w:name w:val="Цветовое выделение"/>
    <w:rsid w:val="00ED61E6"/>
    <w:rPr>
      <w:b/>
      <w:color w:val="000080"/>
      <w:sz w:val="20"/>
    </w:rPr>
  </w:style>
  <w:style w:type="character" w:customStyle="1" w:styleId="afffff0">
    <w:name w:val="Гипертекстовая ссылка"/>
    <w:rsid w:val="00ED61E6"/>
    <w:rPr>
      <w:rFonts w:cs="Times New Roman"/>
      <w:b/>
      <w:bCs/>
      <w:color w:val="008000"/>
      <w:sz w:val="20"/>
      <w:szCs w:val="20"/>
      <w:u w:val="single"/>
    </w:rPr>
  </w:style>
  <w:style w:type="paragraph" w:customStyle="1" w:styleId="afffff1">
    <w:name w:val="Обычный без отступа"/>
    <w:basedOn w:val="a3"/>
    <w:link w:val="afffff2"/>
    <w:rsid w:val="00ED61E6"/>
    <w:pPr>
      <w:jc w:val="both"/>
    </w:pPr>
    <w:rPr>
      <w:sz w:val="24"/>
      <w:szCs w:val="24"/>
    </w:rPr>
  </w:style>
  <w:style w:type="character" w:customStyle="1" w:styleId="afffff2">
    <w:name w:val="Обычный без отступа Знак"/>
    <w:link w:val="afffff1"/>
    <w:locked/>
    <w:rsid w:val="00ED61E6"/>
    <w:rPr>
      <w:sz w:val="24"/>
      <w:szCs w:val="24"/>
    </w:rPr>
  </w:style>
  <w:style w:type="paragraph" w:customStyle="1" w:styleId="213">
    <w:name w:val="Знак Знак Знак2 Знак1 Знак Знак Знак"/>
    <w:basedOn w:val="a3"/>
    <w:rsid w:val="00ED61E6"/>
    <w:pPr>
      <w:widowControl w:val="0"/>
      <w:adjustRightInd w:val="0"/>
      <w:spacing w:after="160" w:line="240" w:lineRule="exact"/>
      <w:jc w:val="right"/>
    </w:pPr>
    <w:rPr>
      <w:sz w:val="20"/>
      <w:szCs w:val="20"/>
      <w:lang w:val="en-GB" w:eastAsia="en-US"/>
    </w:rPr>
  </w:style>
  <w:style w:type="paragraph" w:customStyle="1" w:styleId="112">
    <w:name w:val="Знак11"/>
    <w:basedOn w:val="a3"/>
    <w:rsid w:val="00ED61E6"/>
    <w:pPr>
      <w:spacing w:before="100" w:beforeAutospacing="1" w:after="100" w:afterAutospacing="1"/>
    </w:pPr>
    <w:rPr>
      <w:color w:val="000000"/>
      <w:sz w:val="24"/>
      <w:szCs w:val="24"/>
      <w:u w:color="000000"/>
      <w:lang w:val="en-US" w:eastAsia="en-US"/>
    </w:rPr>
  </w:style>
  <w:style w:type="paragraph" w:customStyle="1" w:styleId="230">
    <w:name w:val="Основной текст 23"/>
    <w:basedOn w:val="a3"/>
    <w:rsid w:val="00ED61E6"/>
    <w:pPr>
      <w:widowControl w:val="0"/>
      <w:suppressAutoHyphens/>
      <w:spacing w:after="120" w:line="480" w:lineRule="auto"/>
      <w:ind w:firstLine="400"/>
      <w:jc w:val="both"/>
    </w:pPr>
    <w:rPr>
      <w:sz w:val="24"/>
      <w:szCs w:val="24"/>
      <w:lang w:eastAsia="ar-SA"/>
    </w:rPr>
  </w:style>
  <w:style w:type="paragraph" w:customStyle="1" w:styleId="1f3">
    <w:name w:val="Абзац списка1"/>
    <w:basedOn w:val="a3"/>
    <w:link w:val="ListParagraphChar"/>
    <w:rsid w:val="00ED61E6"/>
    <w:pPr>
      <w:ind w:left="720"/>
    </w:pPr>
    <w:rPr>
      <w:sz w:val="24"/>
      <w:szCs w:val="24"/>
    </w:rPr>
  </w:style>
  <w:style w:type="character" w:customStyle="1" w:styleId="ListParagraphChar">
    <w:name w:val="List Paragraph Char"/>
    <w:link w:val="1f3"/>
    <w:locked/>
    <w:rsid w:val="00ED61E6"/>
    <w:rPr>
      <w:sz w:val="24"/>
      <w:szCs w:val="24"/>
    </w:rPr>
  </w:style>
  <w:style w:type="paragraph" w:customStyle="1" w:styleId="2f0">
    <w:name w:val="Знак Знак Знак2 Знак Знак Знак Знак Знак Знак Знак Знак Знак Знак"/>
    <w:basedOn w:val="a3"/>
    <w:rsid w:val="00ED61E6"/>
    <w:pPr>
      <w:widowControl w:val="0"/>
      <w:adjustRightInd w:val="0"/>
      <w:spacing w:after="160" w:line="240" w:lineRule="exact"/>
      <w:jc w:val="right"/>
    </w:pPr>
    <w:rPr>
      <w:sz w:val="20"/>
      <w:szCs w:val="20"/>
      <w:lang w:val="en-GB" w:eastAsia="en-US"/>
    </w:rPr>
  </w:style>
  <w:style w:type="paragraph" w:customStyle="1" w:styleId="214">
    <w:name w:val="Знак Знак Знак2 Знак1"/>
    <w:basedOn w:val="a3"/>
    <w:rsid w:val="00ED61E6"/>
    <w:pPr>
      <w:widowControl w:val="0"/>
      <w:adjustRightInd w:val="0"/>
      <w:spacing w:after="160" w:line="240" w:lineRule="exact"/>
      <w:jc w:val="right"/>
    </w:pPr>
    <w:rPr>
      <w:sz w:val="20"/>
      <w:szCs w:val="20"/>
      <w:lang w:val="en-GB" w:eastAsia="en-US"/>
    </w:rPr>
  </w:style>
  <w:style w:type="paragraph" w:customStyle="1" w:styleId="113">
    <w:name w:val="Знак1 Знак Знак Знак1"/>
    <w:basedOn w:val="a3"/>
    <w:rsid w:val="00ED61E6"/>
    <w:pPr>
      <w:widowControl w:val="0"/>
      <w:adjustRightInd w:val="0"/>
      <w:spacing w:after="160" w:line="240" w:lineRule="exact"/>
      <w:jc w:val="right"/>
    </w:pPr>
    <w:rPr>
      <w:sz w:val="20"/>
      <w:szCs w:val="20"/>
      <w:lang w:val="en-GB" w:eastAsia="en-US"/>
    </w:rPr>
  </w:style>
  <w:style w:type="character" w:customStyle="1" w:styleId="afffff3">
    <w:name w:val="Обычный без отступа Знак Знак"/>
    <w:rsid w:val="00ED61E6"/>
    <w:rPr>
      <w:rFonts w:cs="Times New Roman"/>
      <w:sz w:val="24"/>
      <w:szCs w:val="24"/>
      <w:lang w:val="ru-RU" w:eastAsia="ru-RU"/>
    </w:rPr>
  </w:style>
  <w:style w:type="paragraph" w:customStyle="1" w:styleId="table1">
    <w:name w:val="table1"/>
    <w:basedOn w:val="a3"/>
    <w:rsid w:val="00ED61E6"/>
    <w:pPr>
      <w:spacing w:before="41" w:after="41"/>
      <w:ind w:left="41" w:right="41"/>
    </w:pPr>
    <w:rPr>
      <w:sz w:val="15"/>
      <w:szCs w:val="15"/>
    </w:rPr>
  </w:style>
  <w:style w:type="paragraph" w:customStyle="1" w:styleId="afffff4">
    <w:name w:val="Содержимое таблицы"/>
    <w:basedOn w:val="a3"/>
    <w:rsid w:val="00ED61E6"/>
    <w:pPr>
      <w:widowControl w:val="0"/>
      <w:suppressLineNumbers/>
      <w:suppressAutoHyphens/>
    </w:pPr>
    <w:rPr>
      <w:sz w:val="24"/>
      <w:szCs w:val="24"/>
    </w:rPr>
  </w:style>
  <w:style w:type="paragraph" w:customStyle="1" w:styleId="2f1">
    <w:name w:val="Обычный2"/>
    <w:link w:val="Normal"/>
    <w:rsid w:val="00ED61E6"/>
    <w:pPr>
      <w:widowControl w:val="0"/>
      <w:suppressAutoHyphens/>
      <w:spacing w:line="259" w:lineRule="auto"/>
      <w:jc w:val="both"/>
    </w:pPr>
    <w:rPr>
      <w:sz w:val="22"/>
      <w:szCs w:val="22"/>
      <w:lang w:eastAsia="ar-SA"/>
    </w:rPr>
  </w:style>
  <w:style w:type="paragraph" w:customStyle="1" w:styleId="FR3">
    <w:name w:val="FR3"/>
    <w:rsid w:val="00ED61E6"/>
    <w:pPr>
      <w:widowControl w:val="0"/>
      <w:suppressAutoHyphens/>
      <w:spacing w:line="300" w:lineRule="auto"/>
      <w:ind w:left="280" w:right="400"/>
      <w:jc w:val="center"/>
    </w:pPr>
    <w:rPr>
      <w:b/>
      <w:bCs/>
      <w:sz w:val="28"/>
      <w:szCs w:val="28"/>
      <w:lang w:eastAsia="ar-SA"/>
    </w:rPr>
  </w:style>
  <w:style w:type="character" w:customStyle="1" w:styleId="120">
    <w:name w:val="Знак Знак12"/>
    <w:locked/>
    <w:rsid w:val="00ED61E6"/>
    <w:rPr>
      <w:rFonts w:ascii="Arial" w:hAnsi="Arial" w:cs="Arial"/>
      <w:b/>
      <w:bCs/>
      <w:kern w:val="28"/>
      <w:sz w:val="32"/>
      <w:szCs w:val="32"/>
      <w:lang w:val="ru-RU" w:eastAsia="ru-RU"/>
    </w:rPr>
  </w:style>
  <w:style w:type="paragraph" w:customStyle="1" w:styleId="2f2">
    <w:name w:val="Знак Знак2 Знак Знак Знак Знак Знак Знак Знак"/>
    <w:basedOn w:val="a3"/>
    <w:rsid w:val="00ED61E6"/>
    <w:pPr>
      <w:spacing w:before="100" w:beforeAutospacing="1" w:after="100" w:afterAutospacing="1"/>
    </w:pPr>
    <w:rPr>
      <w:rFonts w:ascii="Tahoma" w:hAnsi="Tahoma" w:cs="Tahoma"/>
      <w:sz w:val="20"/>
      <w:szCs w:val="20"/>
      <w:lang w:val="en-US" w:eastAsia="en-US"/>
    </w:rPr>
  </w:style>
  <w:style w:type="paragraph" w:customStyle="1" w:styleId="textnormal">
    <w:name w:val="textnormal"/>
    <w:basedOn w:val="a3"/>
    <w:rsid w:val="00ED61E6"/>
    <w:pPr>
      <w:spacing w:before="100" w:beforeAutospacing="1" w:after="100" w:afterAutospacing="1"/>
    </w:pPr>
    <w:rPr>
      <w:rFonts w:ascii="Verdana" w:hAnsi="Verdana" w:cs="Verdana"/>
      <w:color w:val="000000"/>
      <w:sz w:val="16"/>
      <w:szCs w:val="16"/>
    </w:rPr>
  </w:style>
  <w:style w:type="paragraph" w:customStyle="1" w:styleId="3f2">
    <w:name w:val="З3"/>
    <w:basedOn w:val="31"/>
    <w:autoRedefine/>
    <w:rsid w:val="00ED61E6"/>
    <w:pPr>
      <w:keepLines w:val="0"/>
      <w:spacing w:before="0"/>
      <w:jc w:val="center"/>
    </w:pPr>
    <w:rPr>
      <w:rFonts w:ascii="Times New Roman" w:eastAsia="Times New Roman" w:hAnsi="Times New Roman" w:cs="Times New Roman"/>
      <w:color w:val="auto"/>
      <w:sz w:val="24"/>
      <w:szCs w:val="24"/>
    </w:rPr>
  </w:style>
  <w:style w:type="paragraph" w:styleId="afffff5">
    <w:name w:val="caption"/>
    <w:basedOn w:val="a3"/>
    <w:qFormat/>
    <w:rsid w:val="00ED61E6"/>
    <w:pPr>
      <w:spacing w:line="280" w:lineRule="auto"/>
      <w:ind w:left="720" w:right="1800" w:firstLine="720"/>
      <w:jc w:val="center"/>
    </w:pPr>
    <w:rPr>
      <w:rFonts w:ascii="TimesET" w:hAnsi="TimesET" w:cs="TimesET"/>
      <w:b/>
      <w:bCs/>
      <w:sz w:val="24"/>
      <w:szCs w:val="24"/>
    </w:rPr>
  </w:style>
  <w:style w:type="paragraph" w:customStyle="1" w:styleId="StyleFirstline127cm">
    <w:name w:val="Style First line:  127 cm"/>
    <w:basedOn w:val="a3"/>
    <w:rsid w:val="00ED61E6"/>
    <w:pPr>
      <w:spacing w:before="120"/>
      <w:ind w:firstLine="720"/>
      <w:jc w:val="both"/>
    </w:pPr>
    <w:rPr>
      <w:sz w:val="24"/>
      <w:szCs w:val="24"/>
      <w:lang w:eastAsia="en-US"/>
    </w:rPr>
  </w:style>
  <w:style w:type="paragraph" w:customStyle="1" w:styleId="text">
    <w:name w:val="text"/>
    <w:basedOn w:val="a3"/>
    <w:rsid w:val="00ED61E6"/>
    <w:pPr>
      <w:spacing w:before="100" w:beforeAutospacing="1" w:after="100" w:afterAutospacing="1"/>
    </w:pPr>
    <w:rPr>
      <w:rFonts w:ascii="Verdana" w:hAnsi="Verdana" w:cs="Verdana"/>
      <w:color w:val="515151"/>
      <w:sz w:val="18"/>
      <w:szCs w:val="18"/>
    </w:rPr>
  </w:style>
  <w:style w:type="character" w:customStyle="1" w:styleId="45">
    <w:name w:val="Знак4 Знак Знак"/>
    <w:locked/>
    <w:rsid w:val="00ED61E6"/>
    <w:rPr>
      <w:sz w:val="24"/>
      <w:lang w:val="ru-RU" w:eastAsia="ru-RU" w:bidi="ar-SA"/>
    </w:rPr>
  </w:style>
  <w:style w:type="paragraph" w:customStyle="1" w:styleId="2f3">
    <w:name w:val="Знак2"/>
    <w:basedOn w:val="a3"/>
    <w:rsid w:val="00ED61E6"/>
    <w:pPr>
      <w:widowControl w:val="0"/>
      <w:adjustRightInd w:val="0"/>
      <w:spacing w:after="160" w:line="240" w:lineRule="exact"/>
      <w:jc w:val="right"/>
    </w:pPr>
    <w:rPr>
      <w:sz w:val="20"/>
      <w:szCs w:val="20"/>
      <w:lang w:val="en-GB" w:eastAsia="en-US"/>
    </w:rPr>
  </w:style>
  <w:style w:type="paragraph" w:customStyle="1" w:styleId="215">
    <w:name w:val="Основной текст 21"/>
    <w:basedOn w:val="a3"/>
    <w:rsid w:val="00ED61E6"/>
    <w:pPr>
      <w:widowControl w:val="0"/>
      <w:spacing w:line="360" w:lineRule="auto"/>
      <w:ind w:firstLine="720"/>
      <w:jc w:val="both"/>
    </w:pPr>
    <w:rPr>
      <w:sz w:val="26"/>
      <w:szCs w:val="20"/>
    </w:rPr>
  </w:style>
  <w:style w:type="paragraph" w:customStyle="1" w:styleId="afffff6">
    <w:name w:val="Знак Знак Знак Знак"/>
    <w:basedOn w:val="a3"/>
    <w:rsid w:val="00ED61E6"/>
    <w:pPr>
      <w:spacing w:after="160" w:line="240" w:lineRule="exact"/>
    </w:pPr>
    <w:rPr>
      <w:rFonts w:eastAsia="Calibri"/>
      <w:sz w:val="20"/>
      <w:szCs w:val="20"/>
      <w:lang w:eastAsia="zh-CN"/>
    </w:rPr>
  </w:style>
  <w:style w:type="paragraph" w:customStyle="1" w:styleId="1f4">
    <w:name w:val="Основной текст с отступом1"/>
    <w:basedOn w:val="a3"/>
    <w:rsid w:val="00ED61E6"/>
    <w:pPr>
      <w:ind w:firstLine="567"/>
    </w:pPr>
    <w:rPr>
      <w:sz w:val="24"/>
      <w:szCs w:val="24"/>
    </w:rPr>
  </w:style>
  <w:style w:type="paragraph" w:customStyle="1" w:styleId="3f3">
    <w:name w:val="Знак3"/>
    <w:basedOn w:val="a3"/>
    <w:rsid w:val="00ED61E6"/>
    <w:pPr>
      <w:widowControl w:val="0"/>
      <w:adjustRightInd w:val="0"/>
      <w:spacing w:after="160" w:line="240" w:lineRule="exact"/>
      <w:jc w:val="right"/>
    </w:pPr>
    <w:rPr>
      <w:sz w:val="20"/>
      <w:szCs w:val="20"/>
      <w:lang w:val="en-GB" w:eastAsia="en-US"/>
    </w:rPr>
  </w:style>
  <w:style w:type="paragraph" w:customStyle="1" w:styleId="216">
    <w:name w:val="Знак Знак Знак2 Знак1 Знак Знак Знак"/>
    <w:basedOn w:val="a3"/>
    <w:rsid w:val="00ED61E6"/>
    <w:pPr>
      <w:widowControl w:val="0"/>
      <w:adjustRightInd w:val="0"/>
      <w:spacing w:after="160" w:line="240" w:lineRule="exact"/>
      <w:jc w:val="right"/>
    </w:pPr>
    <w:rPr>
      <w:sz w:val="20"/>
      <w:szCs w:val="20"/>
      <w:lang w:val="en-GB" w:eastAsia="en-US"/>
    </w:rPr>
  </w:style>
  <w:style w:type="character" w:customStyle="1" w:styleId="82">
    <w:name w:val="Знак Знак8"/>
    <w:rsid w:val="00ED61E6"/>
    <w:rPr>
      <w:rFonts w:ascii="Arial" w:hAnsi="Arial"/>
      <w:noProof/>
      <w:sz w:val="24"/>
      <w:lang w:val="ru-RU" w:eastAsia="ru-RU" w:bidi="ar-SA"/>
    </w:rPr>
  </w:style>
  <w:style w:type="character" w:customStyle="1" w:styleId="afb">
    <w:name w:val="Абзац списка Знак"/>
    <w:link w:val="afa"/>
    <w:uiPriority w:val="34"/>
    <w:rsid w:val="00ED61E6"/>
    <w:rPr>
      <w:rFonts w:ascii="Calibri" w:eastAsia="Calibri" w:hAnsi="Calibri"/>
      <w:sz w:val="22"/>
      <w:szCs w:val="22"/>
      <w:lang w:eastAsia="en-US"/>
    </w:rPr>
  </w:style>
  <w:style w:type="paragraph" w:customStyle="1" w:styleId="2f4">
    <w:name w:val="Знак Знак Знак2 Знак Знак Знак Знак Знак Знак Знак Знак Знак Знак"/>
    <w:basedOn w:val="a3"/>
    <w:rsid w:val="00ED61E6"/>
    <w:pPr>
      <w:widowControl w:val="0"/>
      <w:adjustRightInd w:val="0"/>
      <w:spacing w:after="160" w:line="240" w:lineRule="exact"/>
      <w:jc w:val="right"/>
    </w:pPr>
    <w:rPr>
      <w:sz w:val="20"/>
      <w:szCs w:val="20"/>
      <w:lang w:val="en-GB" w:eastAsia="en-US"/>
    </w:rPr>
  </w:style>
  <w:style w:type="paragraph" w:customStyle="1" w:styleId="114">
    <w:name w:val="Знак1 Знак Знак Знак1"/>
    <w:basedOn w:val="a3"/>
    <w:rsid w:val="00ED61E6"/>
    <w:pPr>
      <w:widowControl w:val="0"/>
      <w:adjustRightInd w:val="0"/>
      <w:spacing w:after="160" w:line="240" w:lineRule="exact"/>
      <w:jc w:val="right"/>
    </w:pPr>
    <w:rPr>
      <w:sz w:val="20"/>
      <w:szCs w:val="20"/>
      <w:lang w:val="en-GB" w:eastAsia="en-US"/>
    </w:rPr>
  </w:style>
  <w:style w:type="character" w:customStyle="1" w:styleId="115">
    <w:name w:val="Знак Знак11"/>
    <w:rsid w:val="00ED61E6"/>
    <w:rPr>
      <w:rFonts w:ascii="Arial" w:hAnsi="Arial"/>
      <w:b/>
      <w:kern w:val="28"/>
      <w:sz w:val="32"/>
      <w:lang w:val="ru-RU" w:eastAsia="ru-RU" w:bidi="ar-SA"/>
    </w:rPr>
  </w:style>
  <w:style w:type="character" w:customStyle="1" w:styleId="121">
    <w:name w:val="Знак Знак12"/>
    <w:locked/>
    <w:rsid w:val="00ED61E6"/>
    <w:rPr>
      <w:rFonts w:ascii="Arial" w:hAnsi="Arial" w:cs="Arial"/>
      <w:b/>
      <w:bCs/>
      <w:kern w:val="28"/>
      <w:sz w:val="32"/>
      <w:szCs w:val="32"/>
      <w:lang w:val="ru-RU" w:eastAsia="ru-RU" w:bidi="ar-SA"/>
    </w:rPr>
  </w:style>
  <w:style w:type="character" w:customStyle="1" w:styleId="3f4">
    <w:name w:val="Знак Знак3"/>
    <w:locked/>
    <w:rsid w:val="00ED61E6"/>
    <w:rPr>
      <w:sz w:val="24"/>
      <w:lang w:val="ru-RU" w:eastAsia="ru-RU" w:bidi="ar-SA"/>
    </w:rPr>
  </w:style>
  <w:style w:type="paragraph" w:customStyle="1" w:styleId="2f5">
    <w:name w:val="Знак Знак2 Знак Знак Знак Знак Знак Знак Знак"/>
    <w:basedOn w:val="a3"/>
    <w:rsid w:val="00ED61E6"/>
    <w:pPr>
      <w:spacing w:before="100" w:beforeAutospacing="1" w:after="100" w:afterAutospacing="1"/>
    </w:pPr>
    <w:rPr>
      <w:rFonts w:ascii="Tahoma" w:hAnsi="Tahoma"/>
      <w:sz w:val="20"/>
      <w:szCs w:val="20"/>
      <w:lang w:val="en-US" w:eastAsia="en-US"/>
    </w:rPr>
  </w:style>
  <w:style w:type="character" w:customStyle="1" w:styleId="200">
    <w:name w:val="Знак Знак20"/>
    <w:rsid w:val="00ED61E6"/>
    <w:rPr>
      <w:rFonts w:ascii="Arial" w:hAnsi="Arial"/>
      <w:b/>
      <w:sz w:val="24"/>
    </w:rPr>
  </w:style>
  <w:style w:type="character" w:customStyle="1" w:styleId="190">
    <w:name w:val="Знак Знак19"/>
    <w:rsid w:val="00ED61E6"/>
    <w:rPr>
      <w:rFonts w:ascii="Arial" w:hAnsi="Arial"/>
      <w:sz w:val="24"/>
    </w:rPr>
  </w:style>
  <w:style w:type="character" w:customStyle="1" w:styleId="180">
    <w:name w:val="Знак Знак18"/>
    <w:rsid w:val="00ED61E6"/>
    <w:rPr>
      <w:sz w:val="22"/>
    </w:rPr>
  </w:style>
  <w:style w:type="character" w:customStyle="1" w:styleId="170">
    <w:name w:val="Знак Знак17"/>
    <w:rsid w:val="00ED61E6"/>
    <w:rPr>
      <w:i/>
      <w:sz w:val="22"/>
    </w:rPr>
  </w:style>
  <w:style w:type="character" w:customStyle="1" w:styleId="160">
    <w:name w:val="Знак Знак16"/>
    <w:rsid w:val="00ED61E6"/>
    <w:rPr>
      <w:rFonts w:ascii="Arial" w:hAnsi="Arial"/>
    </w:rPr>
  </w:style>
  <w:style w:type="character" w:customStyle="1" w:styleId="150">
    <w:name w:val="Знак Знак15"/>
    <w:rsid w:val="00ED61E6"/>
    <w:rPr>
      <w:rFonts w:ascii="Arial" w:hAnsi="Arial"/>
      <w:i/>
    </w:rPr>
  </w:style>
  <w:style w:type="character" w:customStyle="1" w:styleId="140">
    <w:name w:val="Знак Знак14"/>
    <w:rsid w:val="00ED61E6"/>
    <w:rPr>
      <w:rFonts w:ascii="Arial" w:hAnsi="Arial"/>
      <w:b/>
      <w:i/>
      <w:sz w:val="18"/>
    </w:rPr>
  </w:style>
  <w:style w:type="character" w:customStyle="1" w:styleId="130">
    <w:name w:val="Знак Знак13"/>
    <w:rsid w:val="00ED61E6"/>
    <w:rPr>
      <w:sz w:val="24"/>
    </w:rPr>
  </w:style>
  <w:style w:type="character" w:customStyle="1" w:styleId="100">
    <w:name w:val="Знак Знак10"/>
    <w:rsid w:val="00ED61E6"/>
    <w:rPr>
      <w:sz w:val="24"/>
    </w:rPr>
  </w:style>
  <w:style w:type="character" w:customStyle="1" w:styleId="92">
    <w:name w:val="Знак Знак9"/>
    <w:rsid w:val="00ED61E6"/>
    <w:rPr>
      <w:sz w:val="16"/>
    </w:rPr>
  </w:style>
  <w:style w:type="character" w:customStyle="1" w:styleId="72">
    <w:name w:val="Знак Знак7"/>
    <w:rsid w:val="00ED61E6"/>
    <w:rPr>
      <w:noProof/>
      <w:sz w:val="24"/>
    </w:rPr>
  </w:style>
  <w:style w:type="character" w:customStyle="1" w:styleId="62">
    <w:name w:val="Знак Знак6"/>
    <w:rsid w:val="00ED61E6"/>
    <w:rPr>
      <w:b/>
      <w:i/>
      <w:sz w:val="22"/>
      <w:szCs w:val="24"/>
    </w:rPr>
  </w:style>
  <w:style w:type="character" w:customStyle="1" w:styleId="54">
    <w:name w:val="Знак Знак5"/>
    <w:rsid w:val="00ED61E6"/>
    <w:rPr>
      <w:rFonts w:ascii="Courier New" w:hAnsi="Courier New" w:cs="Courier New"/>
    </w:rPr>
  </w:style>
  <w:style w:type="character" w:customStyle="1" w:styleId="46">
    <w:name w:val="Знак Знак4"/>
    <w:rsid w:val="00ED61E6"/>
    <w:rPr>
      <w:rFonts w:ascii="Courier New" w:hAnsi="Courier New" w:cs="Courier New"/>
    </w:rPr>
  </w:style>
  <w:style w:type="paragraph" w:customStyle="1" w:styleId="217">
    <w:name w:val="Знак Знак Знак2 Знак Знак Знак Знак Знак Знак Знак Знак Знак Знак1"/>
    <w:basedOn w:val="a3"/>
    <w:rsid w:val="00ED61E6"/>
    <w:pPr>
      <w:widowControl w:val="0"/>
      <w:adjustRightInd w:val="0"/>
      <w:spacing w:after="160" w:line="240" w:lineRule="exact"/>
      <w:jc w:val="right"/>
    </w:pPr>
    <w:rPr>
      <w:sz w:val="20"/>
      <w:szCs w:val="20"/>
      <w:lang w:val="en-GB" w:eastAsia="en-US"/>
    </w:rPr>
  </w:style>
  <w:style w:type="paragraph" w:customStyle="1" w:styleId="1f5">
    <w:name w:val="Знак1 Знак Знак Знак Знак Знак Знак"/>
    <w:basedOn w:val="a3"/>
    <w:rsid w:val="00ED61E6"/>
    <w:pPr>
      <w:spacing w:after="160" w:line="240" w:lineRule="exact"/>
    </w:pPr>
    <w:rPr>
      <w:rFonts w:eastAsia="Calibri"/>
      <w:sz w:val="20"/>
      <w:szCs w:val="20"/>
      <w:lang w:eastAsia="zh-CN"/>
    </w:rPr>
  </w:style>
  <w:style w:type="paragraph" w:customStyle="1" w:styleId="textjs">
    <w:name w:val="textjs"/>
    <w:basedOn w:val="a3"/>
    <w:rsid w:val="00ED61E6"/>
    <w:pPr>
      <w:spacing w:before="100" w:beforeAutospacing="1" w:after="100" w:afterAutospacing="1"/>
    </w:pPr>
    <w:rPr>
      <w:sz w:val="24"/>
      <w:szCs w:val="24"/>
    </w:rPr>
  </w:style>
  <w:style w:type="character" w:customStyle="1" w:styleId="FontStyle18">
    <w:name w:val="Font Style18"/>
    <w:rsid w:val="00ED61E6"/>
    <w:rPr>
      <w:rFonts w:ascii="Times New Roman" w:hAnsi="Times New Roman" w:cs="Times New Roman" w:hint="default"/>
      <w:sz w:val="24"/>
      <w:szCs w:val="24"/>
    </w:rPr>
  </w:style>
  <w:style w:type="paragraph" w:customStyle="1" w:styleId="Style1">
    <w:name w:val="Style1"/>
    <w:basedOn w:val="a3"/>
    <w:rsid w:val="00ED61E6"/>
    <w:pPr>
      <w:numPr>
        <w:numId w:val="11"/>
      </w:numPr>
      <w:spacing w:before="480" w:after="240"/>
      <w:jc w:val="center"/>
    </w:pPr>
    <w:rPr>
      <w:b/>
      <w:snapToGrid w:val="0"/>
      <w:sz w:val="24"/>
      <w:szCs w:val="20"/>
    </w:rPr>
  </w:style>
  <w:style w:type="paragraph" w:customStyle="1" w:styleId="Style2">
    <w:name w:val="Style2"/>
    <w:basedOn w:val="a3"/>
    <w:rsid w:val="00ED61E6"/>
    <w:pPr>
      <w:numPr>
        <w:ilvl w:val="1"/>
        <w:numId w:val="11"/>
      </w:numPr>
      <w:spacing w:before="60" w:after="60"/>
      <w:jc w:val="both"/>
    </w:pPr>
    <w:rPr>
      <w:snapToGrid w:val="0"/>
      <w:sz w:val="20"/>
      <w:szCs w:val="20"/>
    </w:rPr>
  </w:style>
  <w:style w:type="paragraph" w:customStyle="1" w:styleId="Style3">
    <w:name w:val="Style3"/>
    <w:basedOn w:val="a3"/>
    <w:next w:val="a3"/>
    <w:rsid w:val="00ED61E6"/>
    <w:pPr>
      <w:numPr>
        <w:ilvl w:val="2"/>
        <w:numId w:val="11"/>
      </w:numPr>
      <w:spacing w:before="60" w:after="60"/>
      <w:ind w:firstLine="567"/>
      <w:jc w:val="both"/>
    </w:pPr>
    <w:rPr>
      <w:snapToGrid w:val="0"/>
      <w:sz w:val="20"/>
      <w:szCs w:val="20"/>
    </w:rPr>
  </w:style>
  <w:style w:type="paragraph" w:customStyle="1" w:styleId="Simlple">
    <w:name w:val="Simlple"/>
    <w:basedOn w:val="a3"/>
    <w:rsid w:val="00ED61E6"/>
    <w:pPr>
      <w:spacing w:before="60" w:after="60"/>
      <w:ind w:firstLine="284"/>
      <w:jc w:val="both"/>
    </w:pPr>
    <w:rPr>
      <w:snapToGrid w:val="0"/>
      <w:sz w:val="20"/>
      <w:szCs w:val="20"/>
    </w:rPr>
  </w:style>
  <w:style w:type="character" w:customStyle="1" w:styleId="HeaderChar2">
    <w:name w:val="Header Char2"/>
    <w:semiHidden/>
    <w:locked/>
    <w:rsid w:val="00ED61E6"/>
    <w:rPr>
      <w:rFonts w:ascii="Times New Roman" w:hAnsi="Times New Roman" w:cs="Times New Roman"/>
      <w:sz w:val="24"/>
      <w:szCs w:val="24"/>
      <w:lang w:eastAsia="ru-RU"/>
    </w:rPr>
  </w:style>
  <w:style w:type="character" w:customStyle="1" w:styleId="ListParagraphChar1">
    <w:name w:val="List Paragraph Char1"/>
    <w:locked/>
    <w:rsid w:val="00ED61E6"/>
    <w:rPr>
      <w:rFonts w:cs="Times New Roman"/>
      <w:sz w:val="24"/>
      <w:szCs w:val="24"/>
      <w:lang w:eastAsia="ru-RU"/>
    </w:rPr>
  </w:style>
  <w:style w:type="character" w:customStyle="1" w:styleId="postbody1">
    <w:name w:val="postbody1"/>
    <w:rsid w:val="00ED61E6"/>
    <w:rPr>
      <w:sz w:val="14"/>
      <w:szCs w:val="14"/>
    </w:rPr>
  </w:style>
  <w:style w:type="character" w:customStyle="1" w:styleId="textspanview">
    <w:name w:val="textspanview"/>
    <w:rsid w:val="00ED61E6"/>
  </w:style>
  <w:style w:type="numbering" w:customStyle="1" w:styleId="1f6">
    <w:name w:val="Нет списка1"/>
    <w:next w:val="a6"/>
    <w:uiPriority w:val="99"/>
    <w:semiHidden/>
    <w:rsid w:val="00ED61E6"/>
  </w:style>
  <w:style w:type="character" w:customStyle="1" w:styleId="a9">
    <w:name w:val="Схема документа Знак"/>
    <w:link w:val="a8"/>
    <w:rsid w:val="00ED61E6"/>
    <w:rPr>
      <w:rFonts w:ascii="Tahoma" w:hAnsi="Tahoma" w:cs="Tahoma"/>
      <w:shd w:val="clear" w:color="auto" w:fill="000080"/>
    </w:rPr>
  </w:style>
  <w:style w:type="table" w:customStyle="1" w:styleId="1f7">
    <w:name w:val="Сетка таблицы1"/>
    <w:basedOn w:val="a5"/>
    <w:next w:val="aa"/>
    <w:rsid w:val="00ED61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8">
    <w:name w:val="Знак Знак1 Знак Знак Знак Знак"/>
    <w:basedOn w:val="a3"/>
    <w:rsid w:val="00ED61E6"/>
    <w:pPr>
      <w:spacing w:before="100" w:beforeAutospacing="1" w:after="100" w:afterAutospacing="1"/>
    </w:pPr>
    <w:rPr>
      <w:rFonts w:ascii="Tahoma" w:hAnsi="Tahoma"/>
      <w:sz w:val="20"/>
      <w:szCs w:val="20"/>
      <w:lang w:val="en-US" w:eastAsia="en-US"/>
    </w:rPr>
  </w:style>
  <w:style w:type="paragraph" w:customStyle="1" w:styleId="afffff7">
    <w:name w:val="Знак Знак Знак Знак"/>
    <w:basedOn w:val="a3"/>
    <w:rsid w:val="00D86453"/>
    <w:pPr>
      <w:widowControl w:val="0"/>
      <w:adjustRightInd w:val="0"/>
      <w:spacing w:after="160" w:line="240" w:lineRule="exact"/>
      <w:jc w:val="right"/>
    </w:pPr>
    <w:rPr>
      <w:sz w:val="20"/>
      <w:szCs w:val="20"/>
      <w:lang w:val="en-GB" w:eastAsia="en-US"/>
    </w:rPr>
  </w:style>
  <w:style w:type="paragraph" w:customStyle="1" w:styleId="variable">
    <w:name w:val="variable"/>
    <w:basedOn w:val="a3"/>
    <w:rsid w:val="00D86453"/>
    <w:rPr>
      <w:rFonts w:eastAsia="Calibri"/>
      <w:b/>
      <w:sz w:val="24"/>
      <w:szCs w:val="24"/>
    </w:rPr>
  </w:style>
  <w:style w:type="character" w:customStyle="1" w:styleId="iceouttxt4">
    <w:name w:val="iceouttxt4"/>
    <w:basedOn w:val="a4"/>
    <w:rsid w:val="00D86453"/>
  </w:style>
  <w:style w:type="paragraph" w:customStyle="1" w:styleId="3f5">
    <w:name w:val="Обычный3"/>
    <w:rsid w:val="00D86453"/>
    <w:pPr>
      <w:widowControl w:val="0"/>
      <w:suppressAutoHyphens/>
      <w:spacing w:before="100" w:after="100"/>
    </w:pPr>
    <w:rPr>
      <w:rFonts w:eastAsia="Arial"/>
      <w:kern w:val="1"/>
      <w:sz w:val="24"/>
      <w:lang w:eastAsia="ar-SA"/>
    </w:rPr>
  </w:style>
  <w:style w:type="paragraph" w:customStyle="1" w:styleId="Pa194">
    <w:name w:val="Pa19++4"/>
    <w:basedOn w:val="Default"/>
    <w:next w:val="Default"/>
    <w:rsid w:val="00503A4A"/>
    <w:pPr>
      <w:widowControl w:val="0"/>
      <w:spacing w:before="60" w:line="281" w:lineRule="atLeast"/>
    </w:pPr>
    <w:rPr>
      <w:rFonts w:ascii="GaramondC" w:hAnsi="GaramondC"/>
      <w:color w:val="auto"/>
      <w:sz w:val="20"/>
      <w:szCs w:val="20"/>
    </w:rPr>
  </w:style>
  <w:style w:type="paragraph" w:customStyle="1" w:styleId="3---">
    <w:name w:val="3---"/>
    <w:basedOn w:val="a3"/>
    <w:rsid w:val="001525F8"/>
    <w:pPr>
      <w:spacing w:before="120" w:after="120"/>
      <w:jc w:val="both"/>
    </w:pPr>
    <w:rPr>
      <w:sz w:val="24"/>
      <w:szCs w:val="20"/>
    </w:rPr>
  </w:style>
  <w:style w:type="paragraph" w:customStyle="1" w:styleId="47">
    <w:name w:val="Обычный4"/>
    <w:rsid w:val="001525F8"/>
    <w:pPr>
      <w:widowControl w:val="0"/>
      <w:snapToGrid w:val="0"/>
      <w:ind w:firstLine="400"/>
      <w:jc w:val="both"/>
    </w:pPr>
    <w:rPr>
      <w:sz w:val="24"/>
    </w:rPr>
  </w:style>
  <w:style w:type="paragraph" w:customStyle="1" w:styleId="afffff8">
    <w:name w:val="Знак Знак Знак Знак Знак Знак"/>
    <w:basedOn w:val="a3"/>
    <w:rsid w:val="001525F8"/>
    <w:pPr>
      <w:spacing w:before="100" w:beforeAutospacing="1" w:after="100" w:afterAutospacing="1"/>
    </w:pPr>
    <w:rPr>
      <w:rFonts w:ascii="Tahoma" w:hAnsi="Tahoma"/>
      <w:sz w:val="20"/>
      <w:szCs w:val="20"/>
      <w:lang w:val="en-US" w:eastAsia="en-US"/>
    </w:rPr>
  </w:style>
  <w:style w:type="paragraph" w:customStyle="1" w:styleId="afffff9">
    <w:name w:val="регистрационные поля"/>
    <w:basedOn w:val="a3"/>
    <w:rsid w:val="001525F8"/>
    <w:pPr>
      <w:spacing w:line="240" w:lineRule="exact"/>
      <w:jc w:val="center"/>
    </w:pPr>
    <w:rPr>
      <w:szCs w:val="20"/>
      <w:lang w:val="en-US"/>
    </w:rPr>
  </w:style>
  <w:style w:type="paragraph" w:customStyle="1" w:styleId="55">
    <w:name w:val="Обычный5"/>
    <w:rsid w:val="00C21273"/>
    <w:pPr>
      <w:widowControl w:val="0"/>
    </w:pPr>
  </w:style>
  <w:style w:type="character" w:customStyle="1" w:styleId="grame">
    <w:name w:val="grame"/>
    <w:basedOn w:val="a4"/>
    <w:rsid w:val="00572204"/>
  </w:style>
  <w:style w:type="paragraph" w:customStyle="1" w:styleId="1f9">
    <w:name w:val="Текст1"/>
    <w:basedOn w:val="a3"/>
    <w:rsid w:val="00572204"/>
    <w:pPr>
      <w:suppressAutoHyphens/>
    </w:pPr>
    <w:rPr>
      <w:rFonts w:ascii="Courier New" w:hAnsi="Courier New" w:cs="Times New Roman"/>
      <w:sz w:val="20"/>
      <w:szCs w:val="20"/>
      <w:lang w:eastAsia="ar-SA"/>
    </w:rPr>
  </w:style>
  <w:style w:type="paragraph" w:customStyle="1" w:styleId="Standard">
    <w:name w:val="Standard"/>
    <w:rsid w:val="002B548D"/>
    <w:pPr>
      <w:suppressAutoHyphens/>
      <w:autoSpaceDN w:val="0"/>
      <w:textAlignment w:val="baseline"/>
    </w:pPr>
    <w:rPr>
      <w:rFonts w:ascii="Times New Roman" w:hAnsi="Times New Roman" w:cs="Times New Roman"/>
      <w:b/>
      <w:caps/>
      <w:kern w:val="3"/>
      <w:sz w:val="28"/>
      <w:lang w:eastAsia="ar-SA"/>
    </w:rPr>
  </w:style>
  <w:style w:type="numbering" w:customStyle="1" w:styleId="WWNum1">
    <w:name w:val="WWNum1"/>
    <w:basedOn w:val="a6"/>
    <w:rsid w:val="002B548D"/>
    <w:pPr>
      <w:numPr>
        <w:numId w:val="12"/>
      </w:numPr>
    </w:pPr>
  </w:style>
  <w:style w:type="character" w:styleId="afffffa">
    <w:name w:val="Emphasis"/>
    <w:uiPriority w:val="20"/>
    <w:qFormat/>
    <w:rsid w:val="002B548D"/>
    <w:rPr>
      <w:rFonts w:ascii="Times New Roman" w:hAnsi="Times New Roman"/>
      <w:iCs/>
      <w:dstrike w:val="0"/>
      <w:sz w:val="24"/>
      <w:vertAlign w:val="baseline"/>
    </w:rPr>
  </w:style>
  <w:style w:type="paragraph" w:customStyle="1" w:styleId="116">
    <w:name w:val="Знак Знак Знак1 Знак Знак Знак1 Знак Знак Знак"/>
    <w:basedOn w:val="a3"/>
    <w:next w:val="22"/>
    <w:autoRedefine/>
    <w:rsid w:val="002B548D"/>
    <w:pPr>
      <w:spacing w:after="160" w:line="240" w:lineRule="exact"/>
    </w:pPr>
    <w:rPr>
      <w:rFonts w:ascii="Times New Roman" w:hAnsi="Times New Roman" w:cs="Times New Roman"/>
      <w:sz w:val="24"/>
      <w:szCs w:val="20"/>
      <w:lang w:val="en-US" w:eastAsia="en-US"/>
    </w:rPr>
  </w:style>
  <w:style w:type="character" w:customStyle="1" w:styleId="iceouttxt1">
    <w:name w:val="iceouttxt1"/>
    <w:basedOn w:val="a4"/>
    <w:rsid w:val="002B548D"/>
    <w:rPr>
      <w:rFonts w:ascii="Arial" w:hAnsi="Arial" w:cs="Arial" w:hint="default"/>
      <w:color w:val="666666"/>
      <w:sz w:val="17"/>
      <w:szCs w:val="17"/>
    </w:rPr>
  </w:style>
  <w:style w:type="paragraph" w:customStyle="1" w:styleId="specifications-first-column1">
    <w:name w:val="specifications-first-column1"/>
    <w:basedOn w:val="a3"/>
    <w:rsid w:val="002B548D"/>
    <w:pPr>
      <w:spacing w:line="255" w:lineRule="atLeast"/>
    </w:pPr>
    <w:rPr>
      <w:rFonts w:ascii="Times New Roman" w:hAnsi="Times New Roman" w:cs="Times New Roman"/>
      <w:b/>
      <w:bCs/>
      <w:color w:val="575A5D"/>
      <w:sz w:val="20"/>
      <w:szCs w:val="20"/>
    </w:rPr>
  </w:style>
  <w:style w:type="character" w:customStyle="1" w:styleId="small">
    <w:name w:val="small"/>
    <w:basedOn w:val="a4"/>
    <w:rsid w:val="002B548D"/>
  </w:style>
  <w:style w:type="character" w:customStyle="1" w:styleId="iceouttxt5">
    <w:name w:val="iceouttxt5"/>
    <w:basedOn w:val="a4"/>
    <w:rsid w:val="002B548D"/>
    <w:rPr>
      <w:rFonts w:ascii="Arial" w:hAnsi="Arial" w:cs="Arial" w:hint="default"/>
      <w:color w:val="666666"/>
      <w:sz w:val="15"/>
      <w:szCs w:val="15"/>
    </w:rPr>
  </w:style>
  <w:style w:type="character" w:customStyle="1" w:styleId="afd">
    <w:name w:val="Без интервала Знак"/>
    <w:basedOn w:val="a4"/>
    <w:link w:val="afc"/>
    <w:locked/>
    <w:rsid w:val="002C44D2"/>
    <w:rPr>
      <w:rFonts w:eastAsia="Calibri"/>
      <w:sz w:val="24"/>
      <w:szCs w:val="22"/>
      <w:lang w:eastAsia="en-US"/>
    </w:rPr>
  </w:style>
  <w:style w:type="character" w:customStyle="1" w:styleId="Normal">
    <w:name w:val="Normal Знак"/>
    <w:basedOn w:val="a4"/>
    <w:link w:val="2f1"/>
    <w:rsid w:val="00570B6F"/>
    <w:rPr>
      <w:sz w:val="22"/>
      <w:szCs w:val="22"/>
      <w:lang w:eastAsia="ar-SA"/>
    </w:rPr>
  </w:style>
  <w:style w:type="paragraph" w:customStyle="1" w:styleId="63">
    <w:name w:val="Обычный6"/>
    <w:rsid w:val="00570B6F"/>
    <w:pPr>
      <w:widowControl w:val="0"/>
    </w:pPr>
    <w:rPr>
      <w:rFonts w:ascii="Times New Roman" w:hAnsi="Times New Roman" w:cs="Times New Roman"/>
    </w:rPr>
  </w:style>
  <w:style w:type="paragraph" w:customStyle="1" w:styleId="afffffb">
    <w:name w:val="второй абзац !"/>
    <w:basedOn w:val="a3"/>
    <w:rsid w:val="00DD762C"/>
    <w:pPr>
      <w:spacing w:line="360" w:lineRule="auto"/>
      <w:ind w:firstLine="360"/>
      <w:jc w:val="both"/>
    </w:pPr>
    <w:rPr>
      <w:rFonts w:ascii="Times New Roman" w:hAnsi="Times New Roman" w:cs="Times New Roman"/>
    </w:rPr>
  </w:style>
  <w:style w:type="paragraph" w:customStyle="1" w:styleId="2f6">
    <w:name w:val="Стиль Заголовок 2 + не полужирный не курсив Красный"/>
    <w:basedOn w:val="22"/>
    <w:rsid w:val="00DD762C"/>
    <w:pPr>
      <w:spacing w:before="240" w:after="60" w:line="240" w:lineRule="auto"/>
      <w:ind w:left="0"/>
      <w:jc w:val="left"/>
    </w:pPr>
    <w:rPr>
      <w:rFonts w:ascii="Times New Roman" w:hAnsi="Times New Roman" w:cs="Times New Roman"/>
      <w:bCs/>
      <w:i/>
      <w:iCs/>
      <w:sz w:val="28"/>
      <w:szCs w:val="28"/>
    </w:rPr>
  </w:style>
  <w:style w:type="paragraph" w:customStyle="1" w:styleId="2f7">
    <w:name w:val="Стиль Стиль Заголовок 2 + не полужирный не курсив Красный + не полу..."/>
    <w:basedOn w:val="2f6"/>
    <w:rsid w:val="00DD762C"/>
    <w:rPr>
      <w:b w:val="0"/>
      <w:bCs w:val="0"/>
    </w:rPr>
  </w:style>
  <w:style w:type="paragraph" w:customStyle="1" w:styleId="-3">
    <w:name w:val="Абзац- перечень"/>
    <w:basedOn w:val="2f7"/>
    <w:autoRedefine/>
    <w:rsid w:val="00DD762C"/>
    <w:pPr>
      <w:jc w:val="both"/>
    </w:pPr>
    <w:rPr>
      <w:i w:val="0"/>
      <w:iCs w:val="0"/>
    </w:rPr>
  </w:style>
  <w:style w:type="paragraph" w:customStyle="1" w:styleId="2f8">
    <w:name w:val="абзац 2"/>
    <w:basedOn w:val="31"/>
    <w:autoRedefine/>
    <w:rsid w:val="00DD762C"/>
    <w:pPr>
      <w:keepLines w:val="0"/>
      <w:spacing w:before="240" w:after="60"/>
      <w:jc w:val="both"/>
    </w:pPr>
    <w:rPr>
      <w:rFonts w:ascii="Courier New" w:eastAsia="Times New Roman" w:hAnsi="Courier New" w:cs="Courier New"/>
      <w:b w:val="0"/>
      <w:bCs w:val="0"/>
      <w:color w:val="auto"/>
      <w:sz w:val="26"/>
      <w:szCs w:val="26"/>
    </w:rPr>
  </w:style>
  <w:style w:type="paragraph" w:customStyle="1" w:styleId="3f6">
    <w:name w:val="абзац 3"/>
    <w:basedOn w:val="41"/>
    <w:autoRedefine/>
    <w:rsid w:val="00DD762C"/>
    <w:pPr>
      <w:ind w:firstLine="36"/>
    </w:pPr>
    <w:rPr>
      <w:rFonts w:ascii="Times New Roman" w:hAnsi="Times New Roman" w:cs="Times New Roman"/>
      <w:b w:val="0"/>
      <w:bCs w:val="0"/>
      <w:sz w:val="24"/>
      <w:szCs w:val="24"/>
    </w:rPr>
  </w:style>
  <w:style w:type="paragraph" w:customStyle="1" w:styleId="afffffc">
    <w:name w:val="подраздел_подраздела"/>
    <w:basedOn w:val="31"/>
    <w:autoRedefine/>
    <w:rsid w:val="00DD762C"/>
    <w:pPr>
      <w:keepNext w:val="0"/>
      <w:keepLines w:val="0"/>
      <w:widowControl w:val="0"/>
      <w:spacing w:before="0"/>
      <w:jc w:val="both"/>
    </w:pPr>
    <w:rPr>
      <w:rFonts w:ascii="Times New Roman" w:eastAsia="Times New Roman" w:hAnsi="Times New Roman" w:cs="Times New Roman"/>
      <w:b w:val="0"/>
      <w:bCs w:val="0"/>
      <w:color w:val="auto"/>
      <w:sz w:val="26"/>
      <w:szCs w:val="26"/>
    </w:rPr>
  </w:style>
  <w:style w:type="paragraph" w:customStyle="1" w:styleId="afffffd">
    <w:name w:val="вставка_в_подраздел"/>
    <w:basedOn w:val="41"/>
    <w:autoRedefine/>
    <w:rsid w:val="00DD762C"/>
    <w:pPr>
      <w:ind w:firstLine="36"/>
      <w:jc w:val="both"/>
    </w:pPr>
    <w:rPr>
      <w:rFonts w:ascii="Times New Roman" w:hAnsi="Times New Roman" w:cs="Times New Roman"/>
      <w:b w:val="0"/>
      <w:bCs w:val="0"/>
      <w:color w:val="000000"/>
      <w:sz w:val="24"/>
      <w:szCs w:val="24"/>
    </w:rPr>
  </w:style>
  <w:style w:type="character" w:customStyle="1" w:styleId="afffffe">
    <w:name w:val="подраздел_подраздела Знак"/>
    <w:basedOn w:val="afff9"/>
    <w:rsid w:val="00DD762C"/>
    <w:rPr>
      <w:rFonts w:ascii="Arial" w:hAnsi="Arial" w:cs="Arial"/>
      <w:b/>
      <w:bCs/>
      <w:sz w:val="26"/>
      <w:szCs w:val="26"/>
      <w:lang w:val="ru-RU" w:eastAsia="ru-RU" w:bidi="ar-SA"/>
    </w:rPr>
  </w:style>
  <w:style w:type="paragraph" w:customStyle="1" w:styleId="412">
    <w:name w:val="Стиль Заголовок 4 + 12 пт не полужирный Черный По ширине Перед:..."/>
    <w:basedOn w:val="41"/>
    <w:rsid w:val="00DD762C"/>
    <w:pPr>
      <w:spacing w:before="0"/>
      <w:ind w:left="1728"/>
      <w:jc w:val="both"/>
    </w:pPr>
    <w:rPr>
      <w:rFonts w:ascii="Times New Roman" w:hAnsi="Times New Roman" w:cs="Times New Roman"/>
      <w:b w:val="0"/>
      <w:bCs w:val="0"/>
      <w:color w:val="000000"/>
      <w:sz w:val="24"/>
      <w:szCs w:val="24"/>
    </w:rPr>
  </w:style>
  <w:style w:type="paragraph" w:customStyle="1" w:styleId="affffff">
    <w:name w:val="Стиль"/>
    <w:rsid w:val="00DD762C"/>
    <w:pPr>
      <w:widowControl w:val="0"/>
      <w:autoSpaceDE w:val="0"/>
      <w:autoSpaceDN w:val="0"/>
      <w:adjustRightInd w:val="0"/>
    </w:pPr>
    <w:rPr>
      <w:sz w:val="24"/>
      <w:szCs w:val="24"/>
    </w:rPr>
  </w:style>
  <w:style w:type="paragraph" w:customStyle="1" w:styleId="affffff0">
    <w:name w:val="Заголовок раздела документа"/>
    <w:basedOn w:val="a3"/>
    <w:next w:val="a3"/>
    <w:autoRedefine/>
    <w:rsid w:val="00DD762C"/>
    <w:pPr>
      <w:widowControl w:val="0"/>
      <w:jc w:val="right"/>
    </w:pPr>
    <w:rPr>
      <w:rFonts w:ascii="Times New Roman" w:hAnsi="Times New Roman" w:cs="Times New Roman"/>
      <w:b/>
      <w:bCs/>
      <w:iCs/>
      <w:color w:val="000000"/>
      <w:sz w:val="24"/>
      <w:szCs w:val="24"/>
    </w:rPr>
  </w:style>
  <w:style w:type="paragraph" w:customStyle="1" w:styleId="affffff1">
    <w:name w:val="заголовок подраздела"/>
    <w:basedOn w:val="1"/>
    <w:autoRedefine/>
    <w:rsid w:val="00DD762C"/>
    <w:pPr>
      <w:keepNext w:val="0"/>
      <w:widowControl w:val="0"/>
      <w:spacing w:before="240" w:after="60" w:line="240" w:lineRule="auto"/>
      <w:ind w:left="0"/>
    </w:pPr>
    <w:rPr>
      <w:rFonts w:ascii="Times New Roman" w:hAnsi="Times New Roman" w:cs="Times New Roman"/>
      <w:bCs/>
      <w:i/>
      <w:iCs/>
      <w:kern w:val="32"/>
      <w:sz w:val="32"/>
      <w:szCs w:val="32"/>
    </w:rPr>
  </w:style>
  <w:style w:type="paragraph" w:customStyle="1" w:styleId="affffff2">
    <w:name w:val="абзац подраздела"/>
    <w:basedOn w:val="2f7"/>
    <w:autoRedefine/>
    <w:rsid w:val="00DD762C"/>
    <w:pPr>
      <w:keepNext w:val="0"/>
      <w:widowControl w:val="0"/>
      <w:jc w:val="both"/>
    </w:pPr>
    <w:rPr>
      <w:i w:val="0"/>
      <w:iCs w:val="0"/>
    </w:rPr>
  </w:style>
  <w:style w:type="paragraph" w:styleId="HTML1">
    <w:name w:val="HTML Address"/>
    <w:basedOn w:val="a3"/>
    <w:link w:val="HTML2"/>
    <w:rsid w:val="00DD762C"/>
    <w:rPr>
      <w:rFonts w:ascii="Times New Roman" w:hAnsi="Times New Roman" w:cs="Times New Roman"/>
      <w:i/>
      <w:iCs/>
      <w:sz w:val="24"/>
      <w:szCs w:val="24"/>
    </w:rPr>
  </w:style>
  <w:style w:type="character" w:customStyle="1" w:styleId="HTML2">
    <w:name w:val="Адрес HTML Знак"/>
    <w:basedOn w:val="a4"/>
    <w:link w:val="HTML1"/>
    <w:rsid w:val="00DD762C"/>
    <w:rPr>
      <w:rFonts w:ascii="Times New Roman" w:hAnsi="Times New Roman" w:cs="Times New Roman"/>
      <w:i/>
      <w:iCs/>
      <w:sz w:val="24"/>
      <w:szCs w:val="24"/>
    </w:rPr>
  </w:style>
  <w:style w:type="character" w:styleId="HTML3">
    <w:name w:val="HTML Acronym"/>
    <w:basedOn w:val="a4"/>
    <w:rsid w:val="00DD762C"/>
  </w:style>
  <w:style w:type="paragraph" w:styleId="affffff3">
    <w:name w:val="Note Heading"/>
    <w:basedOn w:val="a3"/>
    <w:next w:val="a3"/>
    <w:link w:val="affffff4"/>
    <w:rsid w:val="00DD762C"/>
    <w:rPr>
      <w:rFonts w:ascii="Times New Roman" w:hAnsi="Times New Roman" w:cs="Times New Roman"/>
      <w:sz w:val="24"/>
      <w:szCs w:val="24"/>
    </w:rPr>
  </w:style>
  <w:style w:type="character" w:customStyle="1" w:styleId="affffff4">
    <w:name w:val="Заголовок записки Знак"/>
    <w:basedOn w:val="a4"/>
    <w:link w:val="affffff3"/>
    <w:rsid w:val="00DD762C"/>
    <w:rPr>
      <w:rFonts w:ascii="Times New Roman" w:hAnsi="Times New Roman" w:cs="Times New Roman"/>
      <w:sz w:val="24"/>
      <w:szCs w:val="24"/>
    </w:rPr>
  </w:style>
  <w:style w:type="character" w:styleId="HTML4">
    <w:name w:val="HTML Keyboard"/>
    <w:rsid w:val="00DD762C"/>
    <w:rPr>
      <w:rFonts w:ascii="Courier New" w:hAnsi="Courier New" w:cs="Courier New"/>
      <w:sz w:val="20"/>
      <w:szCs w:val="20"/>
    </w:rPr>
  </w:style>
  <w:style w:type="character" w:styleId="HTML5">
    <w:name w:val="HTML Code"/>
    <w:rsid w:val="00DD762C"/>
    <w:rPr>
      <w:rFonts w:ascii="Courier New" w:hAnsi="Courier New" w:cs="Courier New"/>
      <w:sz w:val="20"/>
      <w:szCs w:val="20"/>
    </w:rPr>
  </w:style>
  <w:style w:type="paragraph" w:styleId="affffff5">
    <w:name w:val="Body Text First Indent"/>
    <w:basedOn w:val="af4"/>
    <w:link w:val="affffff6"/>
    <w:rsid w:val="00DD762C"/>
    <w:pPr>
      <w:ind w:firstLine="210"/>
    </w:pPr>
    <w:rPr>
      <w:rFonts w:ascii="Times New Roman" w:hAnsi="Times New Roman" w:cs="Times New Roman"/>
      <w:sz w:val="24"/>
      <w:szCs w:val="24"/>
    </w:rPr>
  </w:style>
  <w:style w:type="character" w:customStyle="1" w:styleId="affffff6">
    <w:name w:val="Красная строка Знак"/>
    <w:basedOn w:val="af5"/>
    <w:link w:val="affffff5"/>
    <w:rsid w:val="00DD762C"/>
    <w:rPr>
      <w:rFonts w:ascii="Times New Roman" w:hAnsi="Times New Roman" w:cs="Times New Roman"/>
      <w:sz w:val="24"/>
      <w:szCs w:val="24"/>
    </w:rPr>
  </w:style>
  <w:style w:type="paragraph" w:styleId="2f9">
    <w:name w:val="Body Text First Indent 2"/>
    <w:basedOn w:val="25"/>
    <w:link w:val="2fa"/>
    <w:rsid w:val="00DD762C"/>
    <w:pPr>
      <w:spacing w:line="240" w:lineRule="auto"/>
      <w:ind w:left="283" w:firstLine="210"/>
    </w:pPr>
    <w:rPr>
      <w:rFonts w:ascii="Times New Roman" w:hAnsi="Times New Roman" w:cs="Times New Roman"/>
    </w:rPr>
  </w:style>
  <w:style w:type="character" w:customStyle="1" w:styleId="2fa">
    <w:name w:val="Красная строка 2 Знак"/>
    <w:basedOn w:val="af1"/>
    <w:link w:val="2f9"/>
    <w:rsid w:val="00DD762C"/>
    <w:rPr>
      <w:rFonts w:ascii="Times New Roman" w:hAnsi="Times New Roman" w:cs="Times New Roman"/>
      <w:sz w:val="24"/>
      <w:szCs w:val="24"/>
    </w:rPr>
  </w:style>
  <w:style w:type="character" w:styleId="affffff7">
    <w:name w:val="line number"/>
    <w:basedOn w:val="a4"/>
    <w:rsid w:val="00DD762C"/>
  </w:style>
  <w:style w:type="character" w:styleId="HTML6">
    <w:name w:val="HTML Sample"/>
    <w:rsid w:val="00DD762C"/>
    <w:rPr>
      <w:rFonts w:ascii="Courier New" w:hAnsi="Courier New" w:cs="Courier New"/>
    </w:rPr>
  </w:style>
  <w:style w:type="paragraph" w:styleId="affffff8">
    <w:name w:val="Normal Indent"/>
    <w:basedOn w:val="a3"/>
    <w:rsid w:val="00DD762C"/>
    <w:pPr>
      <w:ind w:left="708"/>
    </w:pPr>
    <w:rPr>
      <w:rFonts w:ascii="Times New Roman" w:hAnsi="Times New Roman" w:cs="Times New Roman"/>
      <w:sz w:val="24"/>
      <w:szCs w:val="24"/>
    </w:rPr>
  </w:style>
  <w:style w:type="character" w:styleId="HTML7">
    <w:name w:val="HTML Definition"/>
    <w:rsid w:val="00DD762C"/>
    <w:rPr>
      <w:i/>
      <w:iCs/>
    </w:rPr>
  </w:style>
  <w:style w:type="character" w:styleId="HTML8">
    <w:name w:val="HTML Variable"/>
    <w:rsid w:val="00DD762C"/>
    <w:rPr>
      <w:i/>
      <w:iCs/>
    </w:rPr>
  </w:style>
  <w:style w:type="character" w:styleId="HTML9">
    <w:name w:val="HTML Typewriter"/>
    <w:rsid w:val="00DD762C"/>
    <w:rPr>
      <w:rFonts w:ascii="Courier New" w:hAnsi="Courier New" w:cs="Courier New"/>
      <w:sz w:val="20"/>
      <w:szCs w:val="20"/>
    </w:rPr>
  </w:style>
  <w:style w:type="paragraph" w:styleId="affffff9">
    <w:name w:val="Signature"/>
    <w:basedOn w:val="a3"/>
    <w:link w:val="affffffa"/>
    <w:rsid w:val="00DD762C"/>
    <w:pPr>
      <w:ind w:left="4252"/>
    </w:pPr>
    <w:rPr>
      <w:rFonts w:ascii="Times New Roman" w:hAnsi="Times New Roman" w:cs="Times New Roman"/>
      <w:sz w:val="24"/>
      <w:szCs w:val="24"/>
    </w:rPr>
  </w:style>
  <w:style w:type="character" w:customStyle="1" w:styleId="affffffa">
    <w:name w:val="Подпись Знак"/>
    <w:basedOn w:val="a4"/>
    <w:link w:val="affffff9"/>
    <w:rsid w:val="00DD762C"/>
    <w:rPr>
      <w:rFonts w:ascii="Times New Roman" w:hAnsi="Times New Roman" w:cs="Times New Roman"/>
      <w:sz w:val="24"/>
      <w:szCs w:val="24"/>
    </w:rPr>
  </w:style>
  <w:style w:type="paragraph" w:styleId="affffffb">
    <w:name w:val="Salutation"/>
    <w:basedOn w:val="a3"/>
    <w:next w:val="a3"/>
    <w:link w:val="affffffc"/>
    <w:rsid w:val="00DD762C"/>
    <w:rPr>
      <w:rFonts w:ascii="Times New Roman" w:hAnsi="Times New Roman" w:cs="Times New Roman"/>
      <w:sz w:val="24"/>
      <w:szCs w:val="24"/>
    </w:rPr>
  </w:style>
  <w:style w:type="character" w:customStyle="1" w:styleId="affffffc">
    <w:name w:val="Приветствие Знак"/>
    <w:basedOn w:val="a4"/>
    <w:link w:val="affffffb"/>
    <w:rsid w:val="00DD762C"/>
    <w:rPr>
      <w:rFonts w:ascii="Times New Roman" w:hAnsi="Times New Roman" w:cs="Times New Roman"/>
      <w:sz w:val="24"/>
      <w:szCs w:val="24"/>
    </w:rPr>
  </w:style>
  <w:style w:type="paragraph" w:styleId="affffffd">
    <w:name w:val="List Continue"/>
    <w:basedOn w:val="a3"/>
    <w:rsid w:val="00DD762C"/>
    <w:pPr>
      <w:spacing w:after="120"/>
      <w:ind w:left="283"/>
    </w:pPr>
    <w:rPr>
      <w:rFonts w:ascii="Times New Roman" w:hAnsi="Times New Roman" w:cs="Times New Roman"/>
      <w:sz w:val="24"/>
      <w:szCs w:val="24"/>
    </w:rPr>
  </w:style>
  <w:style w:type="paragraph" w:styleId="2fb">
    <w:name w:val="List Continue 2"/>
    <w:basedOn w:val="a3"/>
    <w:rsid w:val="00DD762C"/>
    <w:pPr>
      <w:spacing w:after="120"/>
      <w:ind w:left="566"/>
    </w:pPr>
    <w:rPr>
      <w:rFonts w:ascii="Times New Roman" w:hAnsi="Times New Roman" w:cs="Times New Roman"/>
      <w:sz w:val="24"/>
      <w:szCs w:val="24"/>
    </w:rPr>
  </w:style>
  <w:style w:type="paragraph" w:styleId="3f7">
    <w:name w:val="List Continue 3"/>
    <w:basedOn w:val="a3"/>
    <w:rsid w:val="00DD762C"/>
    <w:pPr>
      <w:spacing w:after="120"/>
      <w:ind w:left="849"/>
    </w:pPr>
    <w:rPr>
      <w:rFonts w:ascii="Times New Roman" w:hAnsi="Times New Roman" w:cs="Times New Roman"/>
      <w:sz w:val="24"/>
      <w:szCs w:val="24"/>
    </w:rPr>
  </w:style>
  <w:style w:type="paragraph" w:styleId="48">
    <w:name w:val="List Continue 4"/>
    <w:basedOn w:val="a3"/>
    <w:rsid w:val="00DD762C"/>
    <w:pPr>
      <w:spacing w:after="120"/>
      <w:ind w:left="1132"/>
    </w:pPr>
    <w:rPr>
      <w:rFonts w:ascii="Times New Roman" w:hAnsi="Times New Roman" w:cs="Times New Roman"/>
      <w:sz w:val="24"/>
      <w:szCs w:val="24"/>
    </w:rPr>
  </w:style>
  <w:style w:type="paragraph" w:styleId="56">
    <w:name w:val="List Continue 5"/>
    <w:basedOn w:val="a3"/>
    <w:rsid w:val="00DD762C"/>
    <w:pPr>
      <w:spacing w:after="120"/>
      <w:ind w:left="1415"/>
    </w:pPr>
    <w:rPr>
      <w:rFonts w:ascii="Times New Roman" w:hAnsi="Times New Roman" w:cs="Times New Roman"/>
      <w:sz w:val="24"/>
      <w:szCs w:val="24"/>
    </w:rPr>
  </w:style>
  <w:style w:type="paragraph" w:styleId="affffffe">
    <w:name w:val="Closing"/>
    <w:basedOn w:val="a3"/>
    <w:link w:val="afffffff"/>
    <w:rsid w:val="00DD762C"/>
    <w:pPr>
      <w:ind w:left="4252"/>
    </w:pPr>
    <w:rPr>
      <w:rFonts w:ascii="Times New Roman" w:hAnsi="Times New Roman" w:cs="Times New Roman"/>
      <w:sz w:val="24"/>
      <w:szCs w:val="24"/>
    </w:rPr>
  </w:style>
  <w:style w:type="character" w:customStyle="1" w:styleId="afffffff">
    <w:name w:val="Прощание Знак"/>
    <w:basedOn w:val="a4"/>
    <w:link w:val="affffffe"/>
    <w:rsid w:val="00DD762C"/>
    <w:rPr>
      <w:rFonts w:ascii="Times New Roman" w:hAnsi="Times New Roman" w:cs="Times New Roman"/>
      <w:sz w:val="24"/>
      <w:szCs w:val="24"/>
    </w:rPr>
  </w:style>
  <w:style w:type="paragraph" w:styleId="afffffff0">
    <w:name w:val="List"/>
    <w:basedOn w:val="a3"/>
    <w:rsid w:val="00DD762C"/>
    <w:pPr>
      <w:ind w:left="283" w:hanging="283"/>
    </w:pPr>
    <w:rPr>
      <w:rFonts w:ascii="Times New Roman" w:hAnsi="Times New Roman" w:cs="Times New Roman"/>
      <w:sz w:val="24"/>
      <w:szCs w:val="24"/>
    </w:rPr>
  </w:style>
  <w:style w:type="paragraph" w:styleId="49">
    <w:name w:val="List 4"/>
    <w:basedOn w:val="a3"/>
    <w:rsid w:val="00DD762C"/>
    <w:pPr>
      <w:ind w:left="1132" w:hanging="283"/>
    </w:pPr>
    <w:rPr>
      <w:rFonts w:ascii="Times New Roman" w:hAnsi="Times New Roman" w:cs="Times New Roman"/>
      <w:sz w:val="24"/>
      <w:szCs w:val="24"/>
    </w:rPr>
  </w:style>
  <w:style w:type="paragraph" w:styleId="57">
    <w:name w:val="List 5"/>
    <w:basedOn w:val="a3"/>
    <w:rsid w:val="00DD762C"/>
    <w:pPr>
      <w:ind w:left="1415" w:hanging="283"/>
    </w:pPr>
    <w:rPr>
      <w:rFonts w:ascii="Times New Roman" w:hAnsi="Times New Roman" w:cs="Times New Roman"/>
      <w:sz w:val="24"/>
      <w:szCs w:val="24"/>
    </w:rPr>
  </w:style>
  <w:style w:type="character" w:styleId="HTMLa">
    <w:name w:val="HTML Cite"/>
    <w:rsid w:val="00DD762C"/>
    <w:rPr>
      <w:i/>
      <w:iCs/>
    </w:rPr>
  </w:style>
  <w:style w:type="paragraph" w:styleId="afffffff1">
    <w:name w:val="Message Header"/>
    <w:basedOn w:val="a3"/>
    <w:link w:val="afffffff2"/>
    <w:rsid w:val="00DD762C"/>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character" w:customStyle="1" w:styleId="afffffff2">
    <w:name w:val="Шапка Знак"/>
    <w:basedOn w:val="a4"/>
    <w:link w:val="afffffff1"/>
    <w:rsid w:val="00DD762C"/>
    <w:rPr>
      <w:sz w:val="24"/>
      <w:szCs w:val="24"/>
      <w:shd w:val="pct20" w:color="auto" w:fill="auto"/>
    </w:rPr>
  </w:style>
  <w:style w:type="paragraph" w:styleId="afffffff3">
    <w:name w:val="E-mail Signature"/>
    <w:basedOn w:val="a3"/>
    <w:link w:val="afffffff4"/>
    <w:rsid w:val="00DD762C"/>
    <w:rPr>
      <w:rFonts w:ascii="Times New Roman" w:hAnsi="Times New Roman" w:cs="Times New Roman"/>
      <w:sz w:val="24"/>
      <w:szCs w:val="24"/>
    </w:rPr>
  </w:style>
  <w:style w:type="character" w:customStyle="1" w:styleId="afffffff4">
    <w:name w:val="Электронная подпись Знак"/>
    <w:basedOn w:val="a4"/>
    <w:link w:val="afffffff3"/>
    <w:rsid w:val="00DD762C"/>
    <w:rPr>
      <w:rFonts w:ascii="Times New Roman" w:hAnsi="Times New Roman" w:cs="Times New Roman"/>
      <w:sz w:val="24"/>
      <w:szCs w:val="24"/>
    </w:rPr>
  </w:style>
  <w:style w:type="character" w:customStyle="1" w:styleId="2fc">
    <w:name w:val="Стиль Заголовок 2 + не полужирный не курсив Красный Знак"/>
    <w:basedOn w:val="18"/>
    <w:rsid w:val="00DD762C"/>
    <w:rPr>
      <w:rFonts w:ascii="Arial" w:hAnsi="Arial" w:cs="Arial"/>
      <w:b/>
      <w:bCs/>
      <w:i/>
      <w:iCs/>
      <w:sz w:val="28"/>
      <w:szCs w:val="28"/>
      <w:lang w:val="ru-RU" w:eastAsia="ru-RU" w:bidi="ar-SA"/>
    </w:rPr>
  </w:style>
  <w:style w:type="character" w:customStyle="1" w:styleId="2fd">
    <w:name w:val="Стиль Стиль Заголовок 2 + не полужирный не курсив Красный + не полу... Знак"/>
    <w:basedOn w:val="2fc"/>
    <w:rsid w:val="00DD762C"/>
    <w:rPr>
      <w:rFonts w:ascii="Arial" w:hAnsi="Arial" w:cs="Arial"/>
      <w:b/>
      <w:bCs/>
      <w:i/>
      <w:iCs/>
      <w:sz w:val="28"/>
      <w:szCs w:val="28"/>
      <w:lang w:val="ru-RU" w:eastAsia="ru-RU" w:bidi="ar-SA"/>
    </w:rPr>
  </w:style>
  <w:style w:type="character" w:customStyle="1" w:styleId="afffffff5">
    <w:name w:val="абзац подраздела Знак"/>
    <w:basedOn w:val="2fd"/>
    <w:rsid w:val="00DD762C"/>
    <w:rPr>
      <w:rFonts w:ascii="Arial" w:hAnsi="Arial" w:cs="Arial"/>
      <w:b/>
      <w:bCs/>
      <w:i/>
      <w:iCs/>
      <w:sz w:val="28"/>
      <w:szCs w:val="28"/>
      <w:lang w:val="ru-RU" w:eastAsia="ru-RU" w:bidi="ar-SA"/>
    </w:rPr>
  </w:style>
  <w:style w:type="paragraph" w:customStyle="1" w:styleId="afffffff6">
    <w:name w:val="перечень внутри абзаца"/>
    <w:basedOn w:val="2f7"/>
    <w:rsid w:val="00DD762C"/>
    <w:pPr>
      <w:keepLines/>
      <w:spacing w:before="0"/>
      <w:ind w:left="708"/>
      <w:jc w:val="both"/>
    </w:pPr>
    <w:rPr>
      <w:i w:val="0"/>
      <w:iCs w:val="0"/>
      <w:color w:val="000000"/>
    </w:rPr>
  </w:style>
  <w:style w:type="paragraph" w:customStyle="1" w:styleId="4a">
    <w:name w:val="абзац 4"/>
    <w:basedOn w:val="412"/>
    <w:autoRedefine/>
    <w:rsid w:val="00DD762C"/>
    <w:pPr>
      <w:keepLines/>
      <w:ind w:left="1260"/>
    </w:pPr>
  </w:style>
  <w:style w:type="paragraph" w:customStyle="1" w:styleId="Iniiaiieoaeno">
    <w:name w:val="Iniiaiie oaeno"/>
    <w:basedOn w:val="a3"/>
    <w:rsid w:val="00DD762C"/>
    <w:pPr>
      <w:suppressAutoHyphens/>
      <w:autoSpaceDE w:val="0"/>
      <w:autoSpaceDN w:val="0"/>
      <w:jc w:val="center"/>
    </w:pPr>
    <w:rPr>
      <w:sz w:val="24"/>
      <w:szCs w:val="24"/>
    </w:rPr>
  </w:style>
  <w:style w:type="paragraph" w:customStyle="1" w:styleId="afffffff7">
    <w:name w:val="А. часть_раздела"/>
    <w:basedOn w:val="22"/>
    <w:autoRedefine/>
    <w:rsid w:val="00DD762C"/>
    <w:pPr>
      <w:tabs>
        <w:tab w:val="left" w:pos="1080"/>
      </w:tabs>
      <w:spacing w:before="240" w:after="60" w:line="240" w:lineRule="auto"/>
      <w:ind w:left="0"/>
    </w:pPr>
    <w:rPr>
      <w:rFonts w:ascii="Times New Roman" w:hAnsi="Times New Roman" w:cs="Times New Roman"/>
      <w:bCs/>
      <w:sz w:val="28"/>
      <w:szCs w:val="28"/>
    </w:rPr>
  </w:style>
  <w:style w:type="paragraph" w:customStyle="1" w:styleId="117">
    <w:name w:val="1.1 подпункт Знак"/>
    <w:basedOn w:val="affffff2"/>
    <w:autoRedefine/>
    <w:rsid w:val="00DD762C"/>
    <w:pPr>
      <w:spacing w:before="120" w:after="0"/>
      <w:ind w:firstLine="720"/>
    </w:pPr>
    <w:rPr>
      <w:lang w:val="en-US"/>
    </w:rPr>
  </w:style>
  <w:style w:type="character" w:customStyle="1" w:styleId="118">
    <w:name w:val="1.1 подпункт Знак Знак"/>
    <w:basedOn w:val="afffffff5"/>
    <w:rsid w:val="00DD762C"/>
    <w:rPr>
      <w:rFonts w:ascii="Arial" w:hAnsi="Arial" w:cs="Arial"/>
      <w:b/>
      <w:bCs/>
      <w:i/>
      <w:iCs/>
      <w:sz w:val="28"/>
      <w:szCs w:val="28"/>
      <w:lang w:val="ru-RU" w:eastAsia="ru-RU" w:bidi="ar-SA"/>
    </w:rPr>
  </w:style>
  <w:style w:type="paragraph" w:customStyle="1" w:styleId="1fa">
    <w:name w:val="1 Часть"/>
    <w:basedOn w:val="a"/>
    <w:next w:val="117"/>
    <w:autoRedefine/>
    <w:rsid w:val="00DD762C"/>
    <w:pPr>
      <w:keepNext/>
      <w:numPr>
        <w:numId w:val="0"/>
      </w:numPr>
      <w:spacing w:before="240" w:after="0"/>
      <w:ind w:left="900"/>
      <w:jc w:val="center"/>
    </w:pPr>
    <w:rPr>
      <w:rFonts w:ascii="Times New Roman" w:hAnsi="Times New Roman" w:cs="Times New Roman"/>
      <w:b/>
      <w:bCs/>
      <w:szCs w:val="24"/>
    </w:rPr>
  </w:style>
  <w:style w:type="paragraph" w:customStyle="1" w:styleId="afffffff8">
    <w:name w:val="Слева"/>
    <w:basedOn w:val="a3"/>
    <w:rsid w:val="00DD762C"/>
    <w:pPr>
      <w:ind w:left="357"/>
    </w:pPr>
    <w:rPr>
      <w:rFonts w:ascii="Times New Roman" w:hAnsi="Times New Roman" w:cs="Times New Roman"/>
    </w:rPr>
  </w:style>
  <w:style w:type="paragraph" w:customStyle="1" w:styleId="WW-2">
    <w:name w:val="WW-Основной текст 2"/>
    <w:basedOn w:val="a3"/>
    <w:rsid w:val="00DD762C"/>
    <w:pPr>
      <w:suppressAutoHyphens/>
      <w:jc w:val="both"/>
    </w:pPr>
    <w:rPr>
      <w:rFonts w:ascii="Times New Roman" w:hAnsi="Times New Roman" w:cs="Times New Roman"/>
      <w:sz w:val="24"/>
      <w:szCs w:val="24"/>
    </w:rPr>
  </w:style>
  <w:style w:type="paragraph" w:customStyle="1" w:styleId="Iauiue">
    <w:name w:val="Iau?iue"/>
    <w:rsid w:val="00DD762C"/>
    <w:rPr>
      <w:rFonts w:ascii="Times New Roman" w:hAnsi="Times New Roman" w:cs="Times New Roman"/>
      <w:lang w:val="en-US"/>
    </w:rPr>
  </w:style>
  <w:style w:type="paragraph" w:customStyle="1" w:styleId="Iacaaiea">
    <w:name w:val="Iacaaiea"/>
    <w:basedOn w:val="Iauiue"/>
    <w:rsid w:val="00DD762C"/>
    <w:pPr>
      <w:keepNext/>
      <w:tabs>
        <w:tab w:val="left" w:pos="426"/>
        <w:tab w:val="left" w:pos="567"/>
      </w:tabs>
      <w:spacing w:before="120" w:line="360" w:lineRule="auto"/>
      <w:ind w:firstLine="426"/>
      <w:jc w:val="center"/>
    </w:pPr>
    <w:rPr>
      <w:b/>
      <w:bCs/>
      <w:color w:val="000000"/>
      <w:sz w:val="22"/>
      <w:szCs w:val="22"/>
      <w:lang w:val="ru-RU"/>
    </w:rPr>
  </w:style>
  <w:style w:type="paragraph" w:customStyle="1" w:styleId="afffffff9">
    <w:name w:val="Текст заявки"/>
    <w:basedOn w:val="Iauiue"/>
    <w:rsid w:val="00DD762C"/>
    <w:pPr>
      <w:ind w:firstLine="567"/>
      <w:jc w:val="both"/>
    </w:pPr>
    <w:rPr>
      <w:sz w:val="28"/>
      <w:szCs w:val="28"/>
    </w:rPr>
  </w:style>
  <w:style w:type="character" w:customStyle="1" w:styleId="14pt">
    <w:name w:val="Стиль 14 pt"/>
    <w:rsid w:val="00DD762C"/>
    <w:rPr>
      <w:sz w:val="24"/>
      <w:szCs w:val="24"/>
    </w:rPr>
  </w:style>
  <w:style w:type="paragraph" w:customStyle="1" w:styleId="caaieiaie2">
    <w:name w:val="caaieiaie 2"/>
    <w:basedOn w:val="Iauiue"/>
    <w:next w:val="Iauiue"/>
    <w:rsid w:val="00DD762C"/>
    <w:pPr>
      <w:keepNext/>
    </w:pPr>
    <w:rPr>
      <w:sz w:val="24"/>
      <w:szCs w:val="24"/>
      <w:lang w:val="ru-RU"/>
    </w:rPr>
  </w:style>
  <w:style w:type="paragraph" w:customStyle="1" w:styleId="119">
    <w:name w:val="заголовок 11"/>
    <w:basedOn w:val="a3"/>
    <w:next w:val="a3"/>
    <w:rsid w:val="00DD762C"/>
    <w:pPr>
      <w:keepNext/>
      <w:jc w:val="center"/>
    </w:pPr>
    <w:rPr>
      <w:rFonts w:ascii="Times New Roman" w:hAnsi="Times New Roman" w:cs="Times New Roman"/>
      <w:sz w:val="24"/>
      <w:szCs w:val="24"/>
    </w:rPr>
  </w:style>
  <w:style w:type="paragraph" w:customStyle="1" w:styleId="ww-20">
    <w:name w:val="ww-2"/>
    <w:basedOn w:val="a3"/>
    <w:rsid w:val="00DD762C"/>
    <w:pPr>
      <w:jc w:val="both"/>
    </w:pPr>
    <w:rPr>
      <w:rFonts w:ascii="Times New Roman" w:hAnsi="Times New Roman" w:cs="Times New Roman"/>
      <w:sz w:val="24"/>
      <w:szCs w:val="24"/>
    </w:rPr>
  </w:style>
  <w:style w:type="paragraph" w:customStyle="1" w:styleId="font0">
    <w:name w:val="font0"/>
    <w:basedOn w:val="a3"/>
    <w:rsid w:val="00DD762C"/>
    <w:pPr>
      <w:spacing w:before="100" w:beforeAutospacing="1" w:after="100" w:afterAutospacing="1"/>
    </w:pPr>
    <w:rPr>
      <w:rFonts w:ascii="Arial CYR" w:eastAsia="Arial Unicode MS" w:hAnsi="Arial CYR" w:cs="Arial CYR"/>
      <w:sz w:val="20"/>
      <w:szCs w:val="20"/>
    </w:rPr>
  </w:style>
  <w:style w:type="paragraph" w:customStyle="1" w:styleId="font5">
    <w:name w:val="font5"/>
    <w:basedOn w:val="a3"/>
    <w:rsid w:val="00DD762C"/>
    <w:pPr>
      <w:spacing w:before="100" w:beforeAutospacing="1" w:after="100" w:afterAutospacing="1"/>
    </w:pPr>
    <w:rPr>
      <w:rFonts w:ascii="Arial CYR" w:eastAsia="Arial Unicode MS" w:hAnsi="Arial CYR" w:cs="Arial CYR"/>
      <w:color w:val="FF0000"/>
      <w:sz w:val="20"/>
      <w:szCs w:val="20"/>
    </w:rPr>
  </w:style>
  <w:style w:type="paragraph" w:customStyle="1" w:styleId="xl25">
    <w:name w:val="xl25"/>
    <w:basedOn w:val="a3"/>
    <w:rsid w:val="00DD76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26">
    <w:name w:val="xl26"/>
    <w:basedOn w:val="a3"/>
    <w:rsid w:val="00DD76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eastAsia="Arial Unicode MS" w:hAnsi="Arial CYR" w:cs="Arial CYR"/>
      <w:color w:val="FF0000"/>
      <w:sz w:val="24"/>
      <w:szCs w:val="24"/>
    </w:rPr>
  </w:style>
  <w:style w:type="paragraph" w:customStyle="1" w:styleId="xl27">
    <w:name w:val="xl27"/>
    <w:basedOn w:val="a3"/>
    <w:rsid w:val="00DD762C"/>
    <w:pPr>
      <w:pBdr>
        <w:top w:val="single" w:sz="4" w:space="0" w:color="auto"/>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28">
    <w:name w:val="xl28"/>
    <w:basedOn w:val="a3"/>
    <w:rsid w:val="00DD762C"/>
    <w:pPr>
      <w:pBdr>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29">
    <w:name w:val="xl29"/>
    <w:basedOn w:val="a3"/>
    <w:rsid w:val="00DD762C"/>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a3"/>
    <w:rsid w:val="00DD762C"/>
    <w:pPr>
      <w:pBdr>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b/>
      <w:bCs/>
      <w:sz w:val="24"/>
      <w:szCs w:val="24"/>
    </w:rPr>
  </w:style>
  <w:style w:type="paragraph" w:customStyle="1" w:styleId="BulletinTable">
    <w:name w:val="Bullet in Table"/>
    <w:basedOn w:val="a3"/>
    <w:rsid w:val="00DD762C"/>
    <w:pPr>
      <w:numPr>
        <w:numId w:val="13"/>
      </w:numPr>
    </w:pPr>
    <w:rPr>
      <w:rFonts w:ascii="Futura Bk" w:hAnsi="Futura Bk" w:cs="Times New Roman"/>
      <w:sz w:val="20"/>
      <w:szCs w:val="24"/>
      <w:lang w:eastAsia="en-US"/>
    </w:rPr>
  </w:style>
  <w:style w:type="paragraph" w:customStyle="1" w:styleId="afffffffa">
    <w:name w:val="Абзац нумерованный"/>
    <w:basedOn w:val="a3"/>
    <w:rsid w:val="00DD762C"/>
    <w:pPr>
      <w:widowControl w:val="0"/>
      <w:adjustRightInd w:val="0"/>
      <w:jc w:val="both"/>
      <w:textAlignment w:val="baseline"/>
    </w:pPr>
    <w:rPr>
      <w:rFonts w:ascii="Times New Roman" w:hAnsi="Times New Roman" w:cs="Times New Roman"/>
      <w:sz w:val="24"/>
      <w:szCs w:val="20"/>
    </w:rPr>
  </w:style>
  <w:style w:type="table" w:styleId="afffffffb">
    <w:name w:val="Table Theme"/>
    <w:basedOn w:val="a5"/>
    <w:rsid w:val="00DD762C"/>
    <w:pPr>
      <w:widowControl w:val="0"/>
      <w:shd w:val="clear" w:color="auto" w:fill="FFFFFF"/>
      <w:ind w:firstLine="709"/>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5">
    <w:name w:val="xl35"/>
    <w:basedOn w:val="a3"/>
    <w:rsid w:val="00DD762C"/>
    <w:pPr>
      <w:spacing w:before="100" w:beforeAutospacing="1" w:after="100" w:afterAutospacing="1"/>
      <w:jc w:val="center"/>
      <w:textAlignment w:val="top"/>
    </w:pPr>
    <w:rPr>
      <w:rFonts w:ascii="Times New Roman" w:hAnsi="Times New Roman" w:cs="Times New Roman"/>
      <w:b/>
      <w:bCs/>
      <w:sz w:val="24"/>
      <w:szCs w:val="24"/>
    </w:rPr>
  </w:style>
  <w:style w:type="paragraph" w:customStyle="1" w:styleId="Preformat">
    <w:name w:val="Preformat"/>
    <w:rsid w:val="00DD762C"/>
    <w:pPr>
      <w:autoSpaceDE w:val="0"/>
      <w:autoSpaceDN w:val="0"/>
      <w:adjustRightInd w:val="0"/>
    </w:pPr>
    <w:rPr>
      <w:rFonts w:ascii="Courier New" w:hAnsi="Courier New" w:cs="Courier New"/>
    </w:rPr>
  </w:style>
  <w:style w:type="paragraph" w:customStyle="1" w:styleId="afffffffc">
    <w:name w:val="Знак Знак Знак"/>
    <w:basedOn w:val="a3"/>
    <w:next w:val="22"/>
    <w:autoRedefine/>
    <w:rsid w:val="00DD762C"/>
    <w:pPr>
      <w:jc w:val="right"/>
    </w:pPr>
    <w:rPr>
      <w:rFonts w:ascii="Times New Roman" w:hAnsi="Times New Roman" w:cs="Times New Roman"/>
      <w:sz w:val="24"/>
      <w:szCs w:val="24"/>
    </w:rPr>
  </w:style>
  <w:style w:type="paragraph" w:customStyle="1" w:styleId="afffffffd">
    <w:name w:val="Знак Знак Знак Знак Знак Знак Знак Знак Знак Знак Знак Знак Знак"/>
    <w:basedOn w:val="a3"/>
    <w:rsid w:val="00DD762C"/>
    <w:pPr>
      <w:spacing w:before="100" w:beforeAutospacing="1" w:after="100" w:afterAutospacing="1"/>
      <w:jc w:val="both"/>
    </w:pPr>
    <w:rPr>
      <w:rFonts w:ascii="Tahoma" w:hAnsi="Tahoma" w:cs="Tahoma"/>
      <w:sz w:val="20"/>
      <w:szCs w:val="20"/>
      <w:lang w:val="en-US" w:eastAsia="en-US"/>
    </w:rPr>
  </w:style>
  <w:style w:type="paragraph" w:customStyle="1" w:styleId="2fe">
    <w:name w:val="Абзац списка2"/>
    <w:basedOn w:val="a3"/>
    <w:rsid w:val="00DD762C"/>
    <w:pPr>
      <w:ind w:left="720"/>
      <w:contextualSpacing/>
      <w:jc w:val="both"/>
    </w:pPr>
    <w:rPr>
      <w:rFonts w:ascii="Times New Roman" w:eastAsia="Calibri" w:hAnsi="Times New Roman" w:cs="Times New Roman"/>
      <w:sz w:val="24"/>
      <w:szCs w:val="22"/>
      <w:lang w:eastAsia="en-US"/>
    </w:rPr>
  </w:style>
  <w:style w:type="character" w:customStyle="1" w:styleId="ConsPlusNonformat0">
    <w:name w:val="ConsPlusNonformat Знак"/>
    <w:basedOn w:val="a4"/>
    <w:link w:val="ConsPlusNonformat"/>
    <w:locked/>
    <w:rsid w:val="003B42E1"/>
    <w:rPr>
      <w:rFonts w:ascii="Courier New" w:hAnsi="Courier New" w:cs="Courier New"/>
    </w:rPr>
  </w:style>
  <w:style w:type="paragraph" w:customStyle="1" w:styleId="TimesET12pt125">
    <w:name w:val="Стиль TimesET 12 pt по ширине Первая строка:  125 см Междустр...."/>
    <w:basedOn w:val="a3"/>
    <w:rsid w:val="003B42E1"/>
    <w:pPr>
      <w:widowControl w:val="0"/>
      <w:autoSpaceDE w:val="0"/>
      <w:autoSpaceDN w:val="0"/>
      <w:adjustRightInd w:val="0"/>
      <w:ind w:firstLine="709"/>
      <w:jc w:val="both"/>
    </w:pPr>
    <w:rPr>
      <w:rFonts w:ascii="TimesET" w:hAnsi="TimesET" w:cs="Times New Roman"/>
      <w:sz w:val="24"/>
      <w:szCs w:val="22"/>
    </w:rPr>
  </w:style>
  <w:style w:type="paragraph" w:customStyle="1" w:styleId="1fb">
    <w:name w:val="Без интервала1"/>
    <w:rsid w:val="003B42E1"/>
    <w:pPr>
      <w:jc w:val="both"/>
    </w:pPr>
    <w:rPr>
      <w:rFonts w:ascii="Times New Roman" w:eastAsia="Calibri" w:hAnsi="Times New Roman" w:cs="Times New Roman"/>
      <w:sz w:val="24"/>
      <w:szCs w:val="24"/>
    </w:rPr>
  </w:style>
  <w:style w:type="paragraph" w:customStyle="1" w:styleId="afffffffe">
    <w:name w:val="Знак Знак Знак Знак"/>
    <w:basedOn w:val="a3"/>
    <w:rsid w:val="00BE325C"/>
    <w:pPr>
      <w:spacing w:after="160" w:line="240" w:lineRule="exact"/>
    </w:pPr>
    <w:rPr>
      <w:rFonts w:ascii="Verdana" w:hAnsi="Verdana" w:cs="Times New Roman"/>
      <w:sz w:val="24"/>
      <w:szCs w:val="24"/>
      <w:lang w:val="en-US" w:eastAsia="en-US"/>
    </w:rPr>
  </w:style>
  <w:style w:type="character" w:customStyle="1" w:styleId="1fc">
    <w:name w:val="Верхний колонтитул Знак1"/>
    <w:basedOn w:val="a4"/>
    <w:uiPriority w:val="99"/>
    <w:rsid w:val="00BE325C"/>
  </w:style>
  <w:style w:type="paragraph" w:customStyle="1" w:styleId="affffffff">
    <w:name w:val="Знак Знак Знак Знак Знак Знак Знак"/>
    <w:basedOn w:val="a3"/>
    <w:rsid w:val="00BE325C"/>
    <w:pPr>
      <w:spacing w:before="100" w:beforeAutospacing="1" w:after="100" w:afterAutospacing="1"/>
    </w:pPr>
    <w:rPr>
      <w:rFonts w:ascii="Tahoma" w:hAnsi="Tahoma" w:cs="Times New Roman"/>
      <w:sz w:val="20"/>
      <w:szCs w:val="20"/>
      <w:lang w:val="en-US" w:eastAsia="en-US"/>
    </w:rPr>
  </w:style>
  <w:style w:type="paragraph" w:customStyle="1" w:styleId="a0">
    <w:name w:val="Прямая речь"/>
    <w:basedOn w:val="a3"/>
    <w:rsid w:val="00BE325C"/>
    <w:pPr>
      <w:numPr>
        <w:ilvl w:val="1"/>
        <w:numId w:val="14"/>
      </w:numPr>
    </w:pPr>
    <w:rPr>
      <w:rFonts w:ascii="Times New Roman" w:hAnsi="Times New Roman" w:cs="Times New Roman"/>
      <w:sz w:val="22"/>
      <w:szCs w:val="24"/>
    </w:rPr>
  </w:style>
  <w:style w:type="paragraph" w:customStyle="1" w:styleId="73">
    <w:name w:val="Обычный7"/>
    <w:rsid w:val="00BE325C"/>
    <w:pPr>
      <w:widowControl w:val="0"/>
    </w:pPr>
    <w:rPr>
      <w:rFonts w:ascii="Courier New" w:hAnsi="Courier New" w:cs="Times New Roman"/>
      <w:b/>
      <w:snapToGrid w:val="0"/>
    </w:rPr>
  </w:style>
  <w:style w:type="character" w:customStyle="1" w:styleId="ConsNonformat0">
    <w:name w:val="ConsNonformat Знак"/>
    <w:basedOn w:val="a4"/>
    <w:link w:val="ConsNonformat"/>
    <w:locked/>
    <w:rsid w:val="00BE325C"/>
    <w:rPr>
      <w:rFonts w:ascii="Courier New" w:hAnsi="Courier New" w:cs="Courier New"/>
    </w:rPr>
  </w:style>
  <w:style w:type="character" w:customStyle="1" w:styleId="14">
    <w:name w:val="Обычный (веб) Знак1"/>
    <w:aliases w:val="Обычный (веб) Знак Знак,Обычный (веб) Знак Знак Знак1 Знак,Знак Знак Знак Знак Знак Знак1,Обычный (веб) Знак Знак Знак Знак Знак,Знак Знак Знак1 Знак Знак Знак,Обычный (веб) Знак Знак Знак Знак1"/>
    <w:link w:val="af8"/>
    <w:locked/>
    <w:rsid w:val="00406F54"/>
    <w:rPr>
      <w:rFonts w:ascii="Arial Unicode MS" w:eastAsia="Arial Unicode MS" w:hAnsi="Arial Unicode MS" w:cs="Arial Unicode MS"/>
      <w:color w:val="000000"/>
      <w:sz w:val="24"/>
      <w:szCs w:val="24"/>
    </w:rPr>
  </w:style>
  <w:style w:type="character" w:customStyle="1" w:styleId="FontStyle13">
    <w:name w:val="Font Style13"/>
    <w:rsid w:val="00623063"/>
    <w:rPr>
      <w:rFonts w:ascii="Times New Roman" w:hAnsi="Times New Roman" w:cs="Times New Roman"/>
      <w:b/>
      <w:bCs/>
      <w:sz w:val="22"/>
      <w:szCs w:val="22"/>
    </w:rPr>
  </w:style>
  <w:style w:type="paragraph" w:customStyle="1" w:styleId="1fd">
    <w:name w:val="Знак1 Знак Знак Знак Знак Знак Знак Знак Знак Знак Знак Знак Знак Знак Знак Знак Знак Знак Знак"/>
    <w:basedOn w:val="a3"/>
    <w:rsid w:val="00623063"/>
    <w:pPr>
      <w:spacing w:before="100" w:beforeAutospacing="1" w:after="100" w:afterAutospacing="1"/>
    </w:pPr>
    <w:rPr>
      <w:rFonts w:ascii="Tahoma" w:hAnsi="Tahoma" w:cs="Times New Roman"/>
      <w:sz w:val="20"/>
      <w:szCs w:val="20"/>
      <w:lang w:val="en-US" w:eastAsia="en-US"/>
    </w:rPr>
  </w:style>
  <w:style w:type="paragraph" w:customStyle="1" w:styleId="a1">
    <w:name w:val="Текст ТД"/>
    <w:basedOn w:val="a3"/>
    <w:link w:val="affffffff0"/>
    <w:qFormat/>
    <w:rsid w:val="00623063"/>
    <w:pPr>
      <w:numPr>
        <w:numId w:val="15"/>
      </w:numPr>
      <w:suppressAutoHyphens/>
      <w:autoSpaceDE w:val="0"/>
      <w:spacing w:after="200"/>
      <w:jc w:val="both"/>
    </w:pPr>
    <w:rPr>
      <w:rFonts w:ascii="Times New Roman" w:eastAsia="Calibri" w:hAnsi="Times New Roman" w:cs="Times New Roman"/>
      <w:sz w:val="24"/>
      <w:szCs w:val="24"/>
      <w:lang w:eastAsia="ar-SA"/>
    </w:rPr>
  </w:style>
  <w:style w:type="character" w:customStyle="1" w:styleId="affffffff0">
    <w:name w:val="Текст ТД Знак"/>
    <w:link w:val="a1"/>
    <w:rsid w:val="00B9502F"/>
    <w:rPr>
      <w:rFonts w:ascii="Times New Roman" w:eastAsia="Calibri" w:hAnsi="Times New Roman" w:cs="Times New Roman"/>
      <w:sz w:val="24"/>
      <w:szCs w:val="24"/>
      <w:lang w:eastAsia="ar-SA"/>
    </w:rPr>
  </w:style>
  <w:style w:type="paragraph" w:customStyle="1" w:styleId="Style14">
    <w:name w:val="Style14"/>
    <w:basedOn w:val="a3"/>
    <w:rsid w:val="0002465B"/>
    <w:pPr>
      <w:widowControl w:val="0"/>
      <w:autoSpaceDE w:val="0"/>
      <w:autoSpaceDN w:val="0"/>
      <w:adjustRightInd w:val="0"/>
      <w:jc w:val="both"/>
    </w:pPr>
    <w:rPr>
      <w:rFonts w:ascii="Times New Roman" w:hAnsi="Times New Roman" w:cs="Times New Roman"/>
      <w:sz w:val="24"/>
      <w:szCs w:val="24"/>
    </w:rPr>
  </w:style>
  <w:style w:type="character" w:customStyle="1" w:styleId="FontStyle46">
    <w:name w:val="Font Style46"/>
    <w:rsid w:val="0002465B"/>
    <w:rPr>
      <w:rFonts w:ascii="Times New Roman" w:hAnsi="Times New Roman" w:cs="Times New Roman"/>
      <w:sz w:val="26"/>
      <w:szCs w:val="26"/>
    </w:rPr>
  </w:style>
  <w:style w:type="paragraph" w:customStyle="1" w:styleId="10pt">
    <w:name w:val="Обычный + 10 pt"/>
    <w:aliases w:val="уплотненный на  0,1 пт"/>
    <w:basedOn w:val="a3"/>
    <w:rsid w:val="00C66471"/>
    <w:pPr>
      <w:ind w:right="-135"/>
    </w:pPr>
    <w:rPr>
      <w:rFonts w:eastAsia="Calibri"/>
      <w:spacing w:val="-2"/>
      <w:sz w:val="20"/>
      <w:szCs w:val="20"/>
    </w:rPr>
  </w:style>
  <w:style w:type="paragraph" w:customStyle="1" w:styleId="1fe">
    <w:name w:val="Îáû÷íûé1"/>
    <w:rsid w:val="00C66471"/>
    <w:pPr>
      <w:widowControl w:val="0"/>
      <w:suppressAutoHyphens/>
      <w:jc w:val="both"/>
    </w:pPr>
    <w:rPr>
      <w:rFonts w:ascii="TimesET" w:hAnsi="TimesET" w:cs="Times New Roman"/>
      <w:kern w:val="1"/>
      <w:sz w:val="24"/>
      <w:szCs w:val="24"/>
      <w:lang w:eastAsia="en-US"/>
    </w:rPr>
  </w:style>
  <w:style w:type="character" w:customStyle="1" w:styleId="affffffff1">
    <w:name w:val="Символ сноски"/>
    <w:rsid w:val="005837AB"/>
    <w:rPr>
      <w:rFonts w:ascii="Times New Roman" w:hAnsi="Times New Roman"/>
      <w:vertAlign w:val="superscript"/>
    </w:rPr>
  </w:style>
  <w:style w:type="paragraph" w:customStyle="1" w:styleId="320">
    <w:name w:val="Основной текст 32"/>
    <w:basedOn w:val="a3"/>
    <w:rsid w:val="005837A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rFonts w:ascii="Times New Roman" w:hAnsi="Times New Roman" w:cs="Times New Roman"/>
      <w:b/>
      <w:i/>
      <w:sz w:val="22"/>
      <w:szCs w:val="24"/>
      <w:lang w:eastAsia="ar-SA"/>
    </w:rPr>
  </w:style>
  <w:style w:type="character" w:customStyle="1" w:styleId="ConsNonformat1">
    <w:name w:val="ConsNonformat Знак Знак"/>
    <w:semiHidden/>
    <w:rsid w:val="005837AB"/>
    <w:rPr>
      <w:rFonts w:ascii="Courier New" w:hAnsi="Courier New" w:cs="Courier New"/>
      <w:lang w:val="ru-RU" w:eastAsia="ru-RU" w:bidi="ar-SA"/>
    </w:rPr>
  </w:style>
  <w:style w:type="character" w:customStyle="1" w:styleId="ConsNonformat2">
    <w:name w:val="ConsNonformat Знак Знак Знак"/>
    <w:basedOn w:val="a4"/>
    <w:semiHidden/>
    <w:rsid w:val="005837AB"/>
    <w:rPr>
      <w:rFonts w:ascii="Courier New" w:hAnsi="Courier New" w:cs="Courier New"/>
      <w:sz w:val="26"/>
      <w:szCs w:val="26"/>
      <w:lang w:val="ru-RU" w:eastAsia="ru-RU" w:bidi="ar-SA"/>
    </w:rPr>
  </w:style>
  <w:style w:type="paragraph" w:customStyle="1" w:styleId="affffffff2">
    <w:name w:val="Часть"/>
    <w:basedOn w:val="a3"/>
    <w:semiHidden/>
    <w:rsid w:val="005837AB"/>
    <w:pPr>
      <w:spacing w:after="60"/>
      <w:jc w:val="center"/>
    </w:pPr>
    <w:rPr>
      <w:b/>
      <w:bCs/>
      <w:caps/>
      <w:sz w:val="32"/>
      <w:szCs w:val="32"/>
    </w:rPr>
  </w:style>
  <w:style w:type="paragraph" w:customStyle="1" w:styleId="Instruction">
    <w:name w:val="Instruction"/>
    <w:basedOn w:val="25"/>
    <w:semiHidden/>
    <w:rsid w:val="005837AB"/>
    <w:pPr>
      <w:tabs>
        <w:tab w:val="num" w:pos="360"/>
      </w:tabs>
      <w:spacing w:before="180" w:after="60" w:line="240" w:lineRule="auto"/>
      <w:ind w:left="360" w:hanging="360"/>
      <w:jc w:val="both"/>
    </w:pPr>
    <w:rPr>
      <w:rFonts w:ascii="Times New Roman" w:hAnsi="Times New Roman" w:cs="Times New Roman"/>
      <w:b/>
      <w:bCs/>
    </w:rPr>
  </w:style>
  <w:style w:type="paragraph" w:customStyle="1" w:styleId="diplom">
    <w:name w:val="diplom"/>
    <w:basedOn w:val="af4"/>
    <w:rsid w:val="005837AB"/>
    <w:pPr>
      <w:spacing w:before="60" w:after="0" w:line="360" w:lineRule="auto"/>
      <w:ind w:firstLine="709"/>
      <w:jc w:val="both"/>
    </w:pPr>
    <w:rPr>
      <w:rFonts w:ascii="Times New Roman" w:hAnsi="Times New Roman" w:cs="Times New Roman"/>
      <w:sz w:val="26"/>
      <w:szCs w:val="26"/>
    </w:rPr>
  </w:style>
  <w:style w:type="paragraph" w:customStyle="1" w:styleId="mono2">
    <w:name w:val="mono2"/>
    <w:basedOn w:val="a3"/>
    <w:rsid w:val="005837AB"/>
    <w:pPr>
      <w:spacing w:line="360" w:lineRule="auto"/>
      <w:ind w:firstLine="567"/>
      <w:jc w:val="both"/>
    </w:pPr>
    <w:rPr>
      <w:rFonts w:ascii="Times New Roman" w:hAnsi="Times New Roman" w:cs="Times New Roman"/>
    </w:rPr>
  </w:style>
  <w:style w:type="paragraph" w:customStyle="1" w:styleId="affffffff3">
    <w:name w:val="МойМногоуровневый"/>
    <w:basedOn w:val="a3"/>
    <w:rsid w:val="005837AB"/>
    <w:pPr>
      <w:spacing w:line="360" w:lineRule="auto"/>
      <w:jc w:val="both"/>
    </w:pPr>
    <w:rPr>
      <w:rFonts w:ascii="Times New Roman" w:hAnsi="Times New Roman" w:cs="Times New Roman"/>
      <w:sz w:val="26"/>
      <w:szCs w:val="26"/>
    </w:rPr>
  </w:style>
  <w:style w:type="paragraph" w:customStyle="1" w:styleId="12pt0">
    <w:name w:val="Стиль моно12 pt влево Первая строка:  0 см Междустр.инт..."/>
    <w:basedOn w:val="a3"/>
    <w:rsid w:val="005837AB"/>
    <w:rPr>
      <w:rFonts w:ascii="Times New Roman" w:hAnsi="Times New Roman" w:cs="Times New Roman"/>
      <w:sz w:val="26"/>
      <w:szCs w:val="26"/>
    </w:rPr>
  </w:style>
  <w:style w:type="paragraph" w:customStyle="1" w:styleId="1120">
    <w:name w:val="Стиль Стиль1 + 12 пт По центру"/>
    <w:basedOn w:val="10"/>
    <w:rsid w:val="005837AB"/>
    <w:pPr>
      <w:numPr>
        <w:numId w:val="0"/>
      </w:numPr>
      <w:tabs>
        <w:tab w:val="num" w:pos="227"/>
      </w:tabs>
      <w:spacing w:before="240" w:after="240"/>
      <w:ind w:left="227" w:hanging="227"/>
      <w:jc w:val="center"/>
    </w:pPr>
    <w:rPr>
      <w:rFonts w:ascii="Times New Roman" w:hAnsi="Times New Roman" w:cs="Times New Roman"/>
      <w:bCs/>
      <w:sz w:val="24"/>
    </w:rPr>
  </w:style>
  <w:style w:type="paragraph" w:styleId="affffffff4">
    <w:name w:val="endnote text"/>
    <w:basedOn w:val="a3"/>
    <w:link w:val="affffffff5"/>
    <w:rsid w:val="005837AB"/>
    <w:pPr>
      <w:spacing w:after="60"/>
      <w:jc w:val="both"/>
    </w:pPr>
    <w:rPr>
      <w:rFonts w:ascii="Times New Roman" w:hAnsi="Times New Roman" w:cs="Times New Roman"/>
      <w:sz w:val="20"/>
      <w:szCs w:val="20"/>
    </w:rPr>
  </w:style>
  <w:style w:type="character" w:customStyle="1" w:styleId="affffffff5">
    <w:name w:val="Текст концевой сноски Знак"/>
    <w:basedOn w:val="a4"/>
    <w:link w:val="affffffff4"/>
    <w:rsid w:val="005837AB"/>
    <w:rPr>
      <w:rFonts w:ascii="Times New Roman" w:hAnsi="Times New Roman" w:cs="Times New Roman"/>
    </w:rPr>
  </w:style>
  <w:style w:type="character" w:styleId="affffffff6">
    <w:name w:val="endnote reference"/>
    <w:basedOn w:val="a4"/>
    <w:rsid w:val="005837AB"/>
    <w:rPr>
      <w:vertAlign w:val="superscript"/>
    </w:rPr>
  </w:style>
  <w:style w:type="paragraph" w:customStyle="1" w:styleId="ConsNonformatTimesNewRoman120">
    <w:name w:val="Стиль ConsNonformat + Times New Roman 12 пт По ширине Справа:  0..."/>
    <w:basedOn w:val="ConsNonformat"/>
    <w:rsid w:val="005837AB"/>
    <w:pPr>
      <w:spacing w:before="80" w:after="80"/>
      <w:ind w:right="0"/>
      <w:jc w:val="both"/>
    </w:pPr>
    <w:rPr>
      <w:rFonts w:ascii="Times New Roman" w:hAnsi="Times New Roman" w:cs="Times New Roman"/>
      <w:sz w:val="24"/>
      <w:szCs w:val="24"/>
    </w:rPr>
  </w:style>
  <w:style w:type="paragraph" w:customStyle="1" w:styleId="font6">
    <w:name w:val="font6"/>
    <w:basedOn w:val="a3"/>
    <w:rsid w:val="005837AB"/>
    <w:pPr>
      <w:spacing w:before="100" w:beforeAutospacing="1" w:after="100" w:afterAutospacing="1"/>
    </w:pPr>
    <w:rPr>
      <w:rFonts w:ascii="Times New Roman" w:hAnsi="Times New Roman" w:cs="Times New Roman"/>
      <w:sz w:val="14"/>
      <w:szCs w:val="14"/>
    </w:rPr>
  </w:style>
  <w:style w:type="paragraph" w:customStyle="1" w:styleId="xl30">
    <w:name w:val="xl30"/>
    <w:basedOn w:val="a3"/>
    <w:rsid w:val="005837AB"/>
    <w:pPr>
      <w:pBdr>
        <w:right w:val="single" w:sz="8" w:space="0" w:color="auto"/>
      </w:pBdr>
      <w:spacing w:before="100" w:beforeAutospacing="1" w:after="100" w:afterAutospacing="1"/>
      <w:ind w:firstLineChars="200" w:firstLine="200"/>
      <w:textAlignment w:val="top"/>
    </w:pPr>
    <w:rPr>
      <w:rFonts w:ascii="Times New Roman" w:hAnsi="Times New Roman" w:cs="Times New Roman"/>
      <w:sz w:val="26"/>
      <w:szCs w:val="26"/>
    </w:rPr>
  </w:style>
  <w:style w:type="paragraph" w:customStyle="1" w:styleId="xl31">
    <w:name w:val="xl31"/>
    <w:basedOn w:val="a3"/>
    <w:rsid w:val="005837AB"/>
    <w:pPr>
      <w:pBdr>
        <w:bottom w:val="single" w:sz="8" w:space="0" w:color="auto"/>
        <w:right w:val="single" w:sz="8" w:space="0" w:color="auto"/>
      </w:pBdr>
      <w:spacing w:before="100" w:beforeAutospacing="1" w:after="100" w:afterAutospacing="1"/>
      <w:ind w:firstLineChars="200" w:firstLine="200"/>
      <w:textAlignment w:val="top"/>
    </w:pPr>
    <w:rPr>
      <w:rFonts w:ascii="Times New Roman" w:hAnsi="Times New Roman" w:cs="Times New Roman"/>
      <w:sz w:val="26"/>
      <w:szCs w:val="26"/>
    </w:rPr>
  </w:style>
  <w:style w:type="paragraph" w:customStyle="1" w:styleId="xl32">
    <w:name w:val="xl32"/>
    <w:basedOn w:val="a3"/>
    <w:rsid w:val="005837AB"/>
    <w:pPr>
      <w:pBdr>
        <w:right w:val="single" w:sz="8" w:space="0" w:color="auto"/>
      </w:pBdr>
      <w:spacing w:before="100" w:beforeAutospacing="1" w:after="100" w:afterAutospacing="1"/>
      <w:jc w:val="both"/>
      <w:textAlignment w:val="top"/>
    </w:pPr>
    <w:rPr>
      <w:rFonts w:ascii="Times New Roman" w:hAnsi="Times New Roman" w:cs="Times New Roman"/>
      <w:sz w:val="26"/>
      <w:szCs w:val="26"/>
    </w:rPr>
  </w:style>
  <w:style w:type="paragraph" w:customStyle="1" w:styleId="xl33">
    <w:name w:val="xl33"/>
    <w:basedOn w:val="a3"/>
    <w:rsid w:val="005837AB"/>
    <w:pPr>
      <w:pBdr>
        <w:right w:val="single" w:sz="8" w:space="0" w:color="auto"/>
      </w:pBdr>
      <w:spacing w:before="100" w:beforeAutospacing="1" w:after="100" w:afterAutospacing="1"/>
      <w:textAlignment w:val="top"/>
    </w:pPr>
    <w:rPr>
      <w:rFonts w:ascii="Times New Roman" w:hAnsi="Times New Roman" w:cs="Times New Roman"/>
      <w:sz w:val="26"/>
      <w:szCs w:val="26"/>
    </w:rPr>
  </w:style>
  <w:style w:type="paragraph" w:customStyle="1" w:styleId="xl34">
    <w:name w:val="xl34"/>
    <w:basedOn w:val="a3"/>
    <w:rsid w:val="005837AB"/>
    <w:pPr>
      <w:pBdr>
        <w:top w:val="single" w:sz="8" w:space="0" w:color="auto"/>
        <w:left w:val="single" w:sz="8" w:space="0" w:color="auto"/>
        <w:right w:val="single" w:sz="8" w:space="0" w:color="auto"/>
      </w:pBdr>
      <w:spacing w:before="100" w:beforeAutospacing="1" w:after="100" w:afterAutospacing="1"/>
      <w:jc w:val="both"/>
      <w:textAlignment w:val="top"/>
    </w:pPr>
    <w:rPr>
      <w:rFonts w:ascii="Times New Roman" w:hAnsi="Times New Roman" w:cs="Times New Roman"/>
      <w:sz w:val="26"/>
      <w:szCs w:val="26"/>
    </w:rPr>
  </w:style>
  <w:style w:type="paragraph" w:customStyle="1" w:styleId="xl36">
    <w:name w:val="xl36"/>
    <w:basedOn w:val="a3"/>
    <w:rsid w:val="005837AB"/>
    <w:pPr>
      <w:pBdr>
        <w:left w:val="single" w:sz="8" w:space="0" w:color="auto"/>
        <w:right w:val="single" w:sz="8" w:space="0" w:color="auto"/>
      </w:pBdr>
      <w:spacing w:before="100" w:beforeAutospacing="1" w:after="100" w:afterAutospacing="1"/>
      <w:jc w:val="right"/>
      <w:textAlignment w:val="center"/>
    </w:pPr>
    <w:rPr>
      <w:rFonts w:ascii="Times New Roman" w:hAnsi="Times New Roman" w:cs="Times New Roman"/>
      <w:sz w:val="26"/>
      <w:szCs w:val="26"/>
    </w:rPr>
  </w:style>
  <w:style w:type="paragraph" w:customStyle="1" w:styleId="xl37">
    <w:name w:val="xl37"/>
    <w:basedOn w:val="a3"/>
    <w:rsid w:val="005837AB"/>
    <w:pPr>
      <w:pBdr>
        <w:left w:val="single" w:sz="8" w:space="0" w:color="auto"/>
        <w:bottom w:val="single" w:sz="8" w:space="0" w:color="auto"/>
        <w:right w:val="single" w:sz="8" w:space="0" w:color="auto"/>
      </w:pBdr>
      <w:spacing w:before="100" w:beforeAutospacing="1" w:after="100" w:afterAutospacing="1"/>
      <w:jc w:val="right"/>
      <w:textAlignment w:val="center"/>
    </w:pPr>
    <w:rPr>
      <w:rFonts w:ascii="Times New Roman" w:hAnsi="Times New Roman" w:cs="Times New Roman"/>
      <w:sz w:val="26"/>
      <w:szCs w:val="26"/>
    </w:rPr>
  </w:style>
  <w:style w:type="paragraph" w:customStyle="1" w:styleId="xl38">
    <w:name w:val="xl38"/>
    <w:basedOn w:val="a3"/>
    <w:rsid w:val="005837AB"/>
    <w:pPr>
      <w:pBdr>
        <w:top w:val="single" w:sz="8" w:space="0" w:color="auto"/>
        <w:left w:val="single" w:sz="8" w:space="0" w:color="auto"/>
        <w:right w:val="single" w:sz="8" w:space="0" w:color="auto"/>
      </w:pBdr>
      <w:spacing w:before="100" w:beforeAutospacing="1" w:after="100" w:afterAutospacing="1"/>
      <w:jc w:val="right"/>
      <w:textAlignment w:val="center"/>
    </w:pPr>
    <w:rPr>
      <w:rFonts w:ascii="Times New Roman" w:hAnsi="Times New Roman" w:cs="Times New Roman"/>
      <w:sz w:val="26"/>
      <w:szCs w:val="26"/>
    </w:rPr>
  </w:style>
  <w:style w:type="paragraph" w:customStyle="1" w:styleId="xl39">
    <w:name w:val="xl39"/>
    <w:basedOn w:val="a3"/>
    <w:rsid w:val="005837A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26"/>
      <w:szCs w:val="26"/>
    </w:rPr>
  </w:style>
  <w:style w:type="paragraph" w:customStyle="1" w:styleId="xl40">
    <w:name w:val="xl40"/>
    <w:basedOn w:val="a3"/>
    <w:rsid w:val="005837A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26"/>
      <w:szCs w:val="26"/>
    </w:rPr>
  </w:style>
  <w:style w:type="paragraph" w:customStyle="1" w:styleId="xl41">
    <w:name w:val="xl41"/>
    <w:basedOn w:val="a3"/>
    <w:rsid w:val="005837A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26"/>
      <w:szCs w:val="26"/>
    </w:rPr>
  </w:style>
  <w:style w:type="paragraph" w:customStyle="1" w:styleId="xl42">
    <w:name w:val="xl42"/>
    <w:basedOn w:val="a3"/>
    <w:rsid w:val="005837AB"/>
    <w:pPr>
      <w:pBdr>
        <w:top w:val="single" w:sz="8" w:space="0" w:color="auto"/>
        <w:bottom w:val="single" w:sz="8" w:space="0" w:color="auto"/>
      </w:pBdr>
      <w:spacing w:before="100" w:beforeAutospacing="1" w:after="100" w:afterAutospacing="1"/>
    </w:pPr>
    <w:rPr>
      <w:rFonts w:ascii="Times New Roman" w:hAnsi="Times New Roman" w:cs="Times New Roman"/>
      <w:sz w:val="26"/>
      <w:szCs w:val="26"/>
    </w:rPr>
  </w:style>
  <w:style w:type="paragraph" w:customStyle="1" w:styleId="xl43">
    <w:name w:val="xl43"/>
    <w:basedOn w:val="a3"/>
    <w:rsid w:val="005837AB"/>
    <w:pPr>
      <w:pBdr>
        <w:top w:val="single" w:sz="8" w:space="0" w:color="auto"/>
        <w:bottom w:val="single" w:sz="8" w:space="0" w:color="auto"/>
        <w:right w:val="single" w:sz="8" w:space="0" w:color="auto"/>
      </w:pBdr>
      <w:spacing w:before="100" w:beforeAutospacing="1" w:after="100" w:afterAutospacing="1"/>
      <w:jc w:val="right"/>
      <w:textAlignment w:val="center"/>
    </w:pPr>
    <w:rPr>
      <w:rFonts w:ascii="Times New Roman" w:hAnsi="Times New Roman" w:cs="Times New Roman"/>
      <w:sz w:val="26"/>
      <w:szCs w:val="26"/>
    </w:rPr>
  </w:style>
  <w:style w:type="paragraph" w:customStyle="1" w:styleId="xl44">
    <w:name w:val="xl44"/>
    <w:basedOn w:val="a3"/>
    <w:rsid w:val="005837AB"/>
    <w:pPr>
      <w:pBdr>
        <w:left w:val="single" w:sz="8" w:space="0" w:color="auto"/>
        <w:right w:val="single" w:sz="8" w:space="0" w:color="auto"/>
      </w:pBdr>
      <w:spacing w:before="100" w:beforeAutospacing="1" w:after="100" w:afterAutospacing="1"/>
      <w:textAlignment w:val="top"/>
    </w:pPr>
    <w:rPr>
      <w:rFonts w:ascii="Times New Roman" w:hAnsi="Times New Roman" w:cs="Times New Roman"/>
      <w:b/>
      <w:bCs/>
      <w:sz w:val="26"/>
      <w:szCs w:val="26"/>
    </w:rPr>
  </w:style>
  <w:style w:type="paragraph" w:customStyle="1" w:styleId="xl45">
    <w:name w:val="xl45"/>
    <w:basedOn w:val="a3"/>
    <w:rsid w:val="005837AB"/>
    <w:pPr>
      <w:pBdr>
        <w:left w:val="single" w:sz="8" w:space="0" w:color="auto"/>
        <w:bottom w:val="single" w:sz="8" w:space="0" w:color="auto"/>
        <w:right w:val="single" w:sz="8" w:space="0" w:color="auto"/>
      </w:pBdr>
      <w:spacing w:before="100" w:beforeAutospacing="1" w:after="100" w:afterAutospacing="1"/>
      <w:textAlignment w:val="top"/>
    </w:pPr>
    <w:rPr>
      <w:rFonts w:ascii="Times New Roman" w:hAnsi="Times New Roman" w:cs="Times New Roman"/>
      <w:b/>
      <w:bCs/>
      <w:sz w:val="26"/>
      <w:szCs w:val="26"/>
    </w:rPr>
  </w:style>
  <w:style w:type="paragraph" w:customStyle="1" w:styleId="xl47">
    <w:name w:val="xl47"/>
    <w:basedOn w:val="a3"/>
    <w:rsid w:val="005837AB"/>
    <w:pPr>
      <w:pBdr>
        <w:left w:val="single" w:sz="8" w:space="0" w:color="auto"/>
        <w:right w:val="single" w:sz="8" w:space="0" w:color="auto"/>
      </w:pBdr>
      <w:spacing w:before="100" w:beforeAutospacing="1" w:after="100" w:afterAutospacing="1"/>
      <w:textAlignment w:val="top"/>
    </w:pPr>
    <w:rPr>
      <w:rFonts w:ascii="Times New Roman" w:hAnsi="Times New Roman" w:cs="Times New Roman"/>
      <w:b/>
      <w:bCs/>
      <w:sz w:val="26"/>
      <w:szCs w:val="26"/>
    </w:rPr>
  </w:style>
  <w:style w:type="paragraph" w:customStyle="1" w:styleId="xl48">
    <w:name w:val="xl48"/>
    <w:basedOn w:val="a3"/>
    <w:rsid w:val="005837AB"/>
    <w:pPr>
      <w:pBdr>
        <w:left w:val="single" w:sz="8" w:space="0" w:color="auto"/>
        <w:bottom w:val="single" w:sz="8" w:space="0" w:color="auto"/>
        <w:right w:val="single" w:sz="8" w:space="0" w:color="auto"/>
      </w:pBdr>
      <w:spacing w:before="100" w:beforeAutospacing="1" w:after="100" w:afterAutospacing="1"/>
      <w:textAlignment w:val="top"/>
    </w:pPr>
    <w:rPr>
      <w:rFonts w:ascii="Times New Roman" w:hAnsi="Times New Roman" w:cs="Times New Roman"/>
      <w:b/>
      <w:bCs/>
      <w:sz w:val="26"/>
      <w:szCs w:val="26"/>
    </w:rPr>
  </w:style>
  <w:style w:type="paragraph" w:customStyle="1" w:styleId="xl49">
    <w:name w:val="xl49"/>
    <w:basedOn w:val="a3"/>
    <w:rsid w:val="005837AB"/>
    <w:pPr>
      <w:pBdr>
        <w:top w:val="single" w:sz="8" w:space="0" w:color="auto"/>
        <w:left w:val="single" w:sz="8" w:space="0" w:color="auto"/>
        <w:bottom w:val="single" w:sz="8" w:space="0" w:color="auto"/>
      </w:pBdr>
      <w:spacing w:before="100" w:beforeAutospacing="1" w:after="100" w:afterAutospacing="1"/>
    </w:pPr>
    <w:rPr>
      <w:rFonts w:ascii="Times New Roman" w:hAnsi="Times New Roman" w:cs="Times New Roman"/>
      <w:b/>
      <w:bCs/>
      <w:sz w:val="26"/>
      <w:szCs w:val="26"/>
    </w:rPr>
  </w:style>
  <w:style w:type="paragraph" w:customStyle="1" w:styleId="caaieiaie3">
    <w:name w:val="caaieiaie 3"/>
    <w:basedOn w:val="a3"/>
    <w:next w:val="a3"/>
    <w:rsid w:val="005837AB"/>
    <w:pPr>
      <w:keepNext/>
      <w:jc w:val="center"/>
    </w:pPr>
    <w:rPr>
      <w:rFonts w:ascii="NTTierce" w:hAnsi="NTTierce" w:cs="NTTierce"/>
      <w:b/>
      <w:bCs/>
      <w:sz w:val="22"/>
      <w:szCs w:val="22"/>
    </w:rPr>
  </w:style>
  <w:style w:type="paragraph" w:customStyle="1" w:styleId="300">
    <w:name w:val="Стиль Стиль3 + Слева:  0 см"/>
    <w:basedOn w:val="35"/>
    <w:rsid w:val="005837AB"/>
    <w:pPr>
      <w:tabs>
        <w:tab w:val="clear" w:pos="1307"/>
        <w:tab w:val="num" w:pos="851"/>
        <w:tab w:val="num" w:pos="1492"/>
      </w:tabs>
      <w:ind w:left="0" w:hanging="360"/>
      <w:textAlignment w:val="baseline"/>
    </w:pPr>
    <w:rPr>
      <w:rFonts w:ascii="Times New Roman" w:hAnsi="Times New Roman" w:cs="Times New Roman"/>
      <w:sz w:val="26"/>
      <w:szCs w:val="26"/>
    </w:rPr>
  </w:style>
  <w:style w:type="paragraph" w:customStyle="1" w:styleId="affffffff7">
    <w:name w:val="Заголовок раздела"/>
    <w:basedOn w:val="1"/>
    <w:link w:val="affffffff8"/>
    <w:rsid w:val="005837AB"/>
  </w:style>
  <w:style w:type="character" w:customStyle="1" w:styleId="affffffff8">
    <w:name w:val="Заголовок раздела Знак"/>
    <w:basedOn w:val="a4"/>
    <w:link w:val="affffffff7"/>
    <w:locked/>
    <w:rsid w:val="005837AB"/>
    <w:rPr>
      <w:rFonts w:ascii="Kudriashov" w:hAnsi="Kudriashov"/>
      <w:b/>
    </w:rPr>
  </w:style>
  <w:style w:type="numbering" w:styleId="111111">
    <w:name w:val="Outline List 2"/>
    <w:basedOn w:val="a6"/>
    <w:rsid w:val="005837AB"/>
    <w:pPr>
      <w:numPr>
        <w:numId w:val="27"/>
      </w:numPr>
    </w:pPr>
  </w:style>
  <w:style w:type="numbering" w:styleId="a2">
    <w:name w:val="Outline List 3"/>
    <w:basedOn w:val="a6"/>
    <w:rsid w:val="005837AB"/>
    <w:pPr>
      <w:numPr>
        <w:numId w:val="26"/>
      </w:numPr>
    </w:pPr>
  </w:style>
  <w:style w:type="character" w:customStyle="1" w:styleId="affffffff9">
    <w:name w:val="Добавленный текст"/>
    <w:basedOn w:val="a4"/>
    <w:rsid w:val="005837AB"/>
    <w:rPr>
      <w:rFonts w:ascii="Arial" w:hAnsi="Arial" w:cs="Arial" w:hint="default"/>
      <w:b/>
      <w:bCs/>
      <w:sz w:val="20"/>
    </w:rPr>
  </w:style>
  <w:style w:type="character" w:customStyle="1" w:styleId="affffffffa">
    <w:name w:val="Номер части"/>
    <w:basedOn w:val="a4"/>
    <w:rsid w:val="005837AB"/>
    <w:rPr>
      <w:rFonts w:ascii="Arial" w:hAnsi="Arial" w:cs="Arial" w:hint="default"/>
      <w:b/>
      <w:bCs/>
      <w:sz w:val="20"/>
    </w:rPr>
  </w:style>
  <w:style w:type="character" w:customStyle="1" w:styleId="affffffffb">
    <w:name w:val="Просто текст"/>
    <w:basedOn w:val="a4"/>
    <w:rsid w:val="005837AB"/>
    <w:rPr>
      <w:rFonts w:ascii="Arial" w:hAnsi="Arial" w:cs="Arial" w:hint="default"/>
      <w:sz w:val="20"/>
    </w:rPr>
  </w:style>
  <w:style w:type="paragraph" w:customStyle="1" w:styleId="xl50">
    <w:name w:val="xl50"/>
    <w:basedOn w:val="a3"/>
    <w:rsid w:val="005837AB"/>
    <w:pPr>
      <w:pBdr>
        <w:top w:val="single" w:sz="4" w:space="0" w:color="auto"/>
        <w:left w:val="single" w:sz="4" w:space="0" w:color="auto"/>
        <w:bottom w:val="single" w:sz="4" w:space="0" w:color="auto"/>
      </w:pBdr>
      <w:shd w:val="clear" w:color="auto" w:fill="CC99FF"/>
      <w:spacing w:before="100" w:beforeAutospacing="1" w:after="100" w:afterAutospacing="1"/>
      <w:textAlignment w:val="center"/>
    </w:pPr>
    <w:rPr>
      <w:rFonts w:ascii="Times New Roman" w:hAnsi="Times New Roman" w:cs="Times New Roman"/>
      <w:b/>
      <w:bCs/>
      <w:sz w:val="26"/>
      <w:szCs w:val="26"/>
    </w:rPr>
  </w:style>
  <w:style w:type="paragraph" w:customStyle="1" w:styleId="xl51">
    <w:name w:val="xl51"/>
    <w:basedOn w:val="a3"/>
    <w:rsid w:val="005837AB"/>
    <w:pPr>
      <w:pBdr>
        <w:top w:val="single" w:sz="4" w:space="0" w:color="auto"/>
        <w:bottom w:val="single" w:sz="4" w:space="0" w:color="auto"/>
        <w:right w:val="single" w:sz="4" w:space="0" w:color="auto"/>
      </w:pBdr>
      <w:shd w:val="clear" w:color="auto" w:fill="CC99FF"/>
      <w:spacing w:before="100" w:beforeAutospacing="1" w:after="100" w:afterAutospacing="1"/>
      <w:textAlignment w:val="center"/>
    </w:pPr>
    <w:rPr>
      <w:rFonts w:ascii="Times New Roman" w:hAnsi="Times New Roman" w:cs="Times New Roman"/>
      <w:b/>
      <w:bCs/>
      <w:sz w:val="26"/>
      <w:szCs w:val="26"/>
    </w:rPr>
  </w:style>
  <w:style w:type="paragraph" w:customStyle="1" w:styleId="xl52">
    <w:name w:val="xl52"/>
    <w:basedOn w:val="a3"/>
    <w:rsid w:val="005837AB"/>
    <w:pPr>
      <w:pBdr>
        <w:top w:val="single" w:sz="4" w:space="0" w:color="auto"/>
        <w:left w:val="single" w:sz="4" w:space="0" w:color="auto"/>
        <w:bottom w:val="single" w:sz="4" w:space="0" w:color="auto"/>
      </w:pBdr>
      <w:shd w:val="clear" w:color="auto" w:fill="CC99FF"/>
      <w:spacing w:before="100" w:beforeAutospacing="1" w:after="100" w:afterAutospacing="1"/>
      <w:jc w:val="center"/>
      <w:textAlignment w:val="center"/>
    </w:pPr>
    <w:rPr>
      <w:rFonts w:ascii="Times New Roman" w:hAnsi="Times New Roman" w:cs="Times New Roman"/>
      <w:b/>
      <w:bCs/>
      <w:sz w:val="26"/>
      <w:szCs w:val="26"/>
    </w:rPr>
  </w:style>
  <w:style w:type="paragraph" w:customStyle="1" w:styleId="xl53">
    <w:name w:val="xl53"/>
    <w:basedOn w:val="a3"/>
    <w:rsid w:val="005837AB"/>
    <w:pPr>
      <w:pBdr>
        <w:top w:val="single" w:sz="4" w:space="0" w:color="auto"/>
        <w:bottom w:val="single" w:sz="4" w:space="0" w:color="auto"/>
      </w:pBdr>
      <w:shd w:val="clear" w:color="auto" w:fill="CC99FF"/>
      <w:spacing w:before="100" w:beforeAutospacing="1" w:after="100" w:afterAutospacing="1"/>
      <w:jc w:val="center"/>
      <w:textAlignment w:val="center"/>
    </w:pPr>
    <w:rPr>
      <w:rFonts w:ascii="Times New Roman" w:hAnsi="Times New Roman" w:cs="Times New Roman"/>
      <w:sz w:val="26"/>
      <w:szCs w:val="26"/>
    </w:rPr>
  </w:style>
  <w:style w:type="paragraph" w:customStyle="1" w:styleId="xl54">
    <w:name w:val="xl54"/>
    <w:basedOn w:val="a3"/>
    <w:rsid w:val="005837AB"/>
    <w:pPr>
      <w:pBdr>
        <w:top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Times New Roman" w:hAnsi="Times New Roman" w:cs="Times New Roman"/>
      <w:sz w:val="26"/>
      <w:szCs w:val="26"/>
    </w:rPr>
  </w:style>
  <w:style w:type="paragraph" w:customStyle="1" w:styleId="xl55">
    <w:name w:val="xl55"/>
    <w:basedOn w:val="a3"/>
    <w:rsid w:val="005837AB"/>
    <w:pPr>
      <w:pBdr>
        <w:top w:val="single" w:sz="4" w:space="0" w:color="auto"/>
        <w:left w:val="single" w:sz="4" w:space="0" w:color="auto"/>
        <w:bottom w:val="single" w:sz="4" w:space="0" w:color="auto"/>
      </w:pBdr>
      <w:shd w:val="clear" w:color="auto" w:fill="00FF00"/>
      <w:spacing w:before="100" w:beforeAutospacing="1" w:after="100" w:afterAutospacing="1"/>
      <w:textAlignment w:val="center"/>
    </w:pPr>
    <w:rPr>
      <w:rFonts w:ascii="Times New Roman" w:hAnsi="Times New Roman" w:cs="Times New Roman"/>
      <w:b/>
      <w:bCs/>
      <w:sz w:val="26"/>
      <w:szCs w:val="26"/>
    </w:rPr>
  </w:style>
  <w:style w:type="paragraph" w:customStyle="1" w:styleId="xl56">
    <w:name w:val="xl56"/>
    <w:basedOn w:val="a3"/>
    <w:rsid w:val="005837AB"/>
    <w:pPr>
      <w:pBdr>
        <w:top w:val="single" w:sz="4" w:space="0" w:color="auto"/>
        <w:bottom w:val="single" w:sz="4" w:space="0" w:color="auto"/>
        <w:right w:val="single" w:sz="4" w:space="0" w:color="auto"/>
      </w:pBdr>
      <w:shd w:val="clear" w:color="auto" w:fill="00FF00"/>
      <w:spacing w:before="100" w:beforeAutospacing="1" w:after="100" w:afterAutospacing="1"/>
      <w:textAlignment w:val="center"/>
    </w:pPr>
    <w:rPr>
      <w:rFonts w:ascii="Times New Roman" w:hAnsi="Times New Roman" w:cs="Times New Roman"/>
      <w:b/>
      <w:bCs/>
      <w:sz w:val="26"/>
      <w:szCs w:val="26"/>
    </w:rPr>
  </w:style>
  <w:style w:type="paragraph" w:customStyle="1" w:styleId="xl57">
    <w:name w:val="xl57"/>
    <w:basedOn w:val="a3"/>
    <w:rsid w:val="005837AB"/>
    <w:pPr>
      <w:pBdr>
        <w:top w:val="single" w:sz="4" w:space="0" w:color="auto"/>
        <w:left w:val="single" w:sz="4" w:space="0" w:color="auto"/>
        <w:bottom w:val="single" w:sz="4" w:space="0" w:color="auto"/>
      </w:pBdr>
      <w:shd w:val="clear" w:color="auto" w:fill="00FF00"/>
      <w:spacing w:before="100" w:beforeAutospacing="1" w:after="100" w:afterAutospacing="1"/>
      <w:jc w:val="center"/>
      <w:textAlignment w:val="center"/>
    </w:pPr>
    <w:rPr>
      <w:rFonts w:ascii="Times New Roman" w:hAnsi="Times New Roman" w:cs="Times New Roman"/>
      <w:b/>
      <w:bCs/>
      <w:sz w:val="26"/>
      <w:szCs w:val="26"/>
    </w:rPr>
  </w:style>
  <w:style w:type="paragraph" w:customStyle="1" w:styleId="xl58">
    <w:name w:val="xl58"/>
    <w:basedOn w:val="a3"/>
    <w:rsid w:val="005837AB"/>
    <w:pPr>
      <w:pBdr>
        <w:top w:val="single" w:sz="4" w:space="0" w:color="auto"/>
        <w:bottom w:val="single" w:sz="4" w:space="0" w:color="auto"/>
      </w:pBdr>
      <w:shd w:val="clear" w:color="auto" w:fill="00FF00"/>
      <w:spacing w:before="100" w:beforeAutospacing="1" w:after="100" w:afterAutospacing="1"/>
      <w:jc w:val="center"/>
      <w:textAlignment w:val="center"/>
    </w:pPr>
    <w:rPr>
      <w:rFonts w:ascii="Times New Roman" w:hAnsi="Times New Roman" w:cs="Times New Roman"/>
      <w:b/>
      <w:bCs/>
      <w:sz w:val="26"/>
      <w:szCs w:val="26"/>
    </w:rPr>
  </w:style>
  <w:style w:type="paragraph" w:customStyle="1" w:styleId="xl59">
    <w:name w:val="xl59"/>
    <w:basedOn w:val="a3"/>
    <w:rsid w:val="005837AB"/>
    <w:pPr>
      <w:pBdr>
        <w:top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rFonts w:ascii="Times New Roman" w:hAnsi="Times New Roman" w:cs="Times New Roman"/>
      <w:b/>
      <w:bCs/>
      <w:sz w:val="26"/>
      <w:szCs w:val="26"/>
    </w:rPr>
  </w:style>
  <w:style w:type="paragraph" w:customStyle="1" w:styleId="xl60">
    <w:name w:val="xl60"/>
    <w:basedOn w:val="a3"/>
    <w:rsid w:val="005837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sz w:val="26"/>
      <w:szCs w:val="26"/>
    </w:rPr>
  </w:style>
  <w:style w:type="paragraph" w:customStyle="1" w:styleId="xl61">
    <w:name w:val="xl61"/>
    <w:basedOn w:val="a3"/>
    <w:rsid w:val="005837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sz w:val="26"/>
      <w:szCs w:val="26"/>
    </w:rPr>
  </w:style>
  <w:style w:type="paragraph" w:customStyle="1" w:styleId="xl62">
    <w:name w:val="xl62"/>
    <w:basedOn w:val="a3"/>
    <w:rsid w:val="005837A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26"/>
      <w:szCs w:val="26"/>
    </w:rPr>
  </w:style>
  <w:style w:type="paragraph" w:customStyle="1" w:styleId="xl63">
    <w:name w:val="xl63"/>
    <w:basedOn w:val="a3"/>
    <w:rsid w:val="005837AB"/>
    <w:pPr>
      <w:pBdr>
        <w:left w:val="single" w:sz="8" w:space="0" w:color="auto"/>
        <w:bottom w:val="single" w:sz="8" w:space="0" w:color="auto"/>
        <w:right w:val="single" w:sz="8" w:space="0" w:color="auto"/>
      </w:pBdr>
      <w:spacing w:before="100" w:beforeAutospacing="1" w:after="100" w:afterAutospacing="1"/>
    </w:pPr>
    <w:rPr>
      <w:rFonts w:ascii="Times New Roman" w:hAnsi="Times New Roman" w:cs="Times New Roman"/>
      <w:sz w:val="26"/>
      <w:szCs w:val="26"/>
    </w:rPr>
  </w:style>
  <w:style w:type="paragraph" w:customStyle="1" w:styleId="xl64">
    <w:name w:val="xl64"/>
    <w:basedOn w:val="a3"/>
    <w:rsid w:val="005837A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6"/>
      <w:szCs w:val="26"/>
    </w:rPr>
  </w:style>
  <w:style w:type="paragraph" w:customStyle="1" w:styleId="xl65">
    <w:name w:val="xl65"/>
    <w:basedOn w:val="a3"/>
    <w:rsid w:val="005837A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6"/>
      <w:szCs w:val="26"/>
    </w:rPr>
  </w:style>
  <w:style w:type="paragraph" w:customStyle="1" w:styleId="xl66">
    <w:name w:val="xl66"/>
    <w:basedOn w:val="a3"/>
    <w:rsid w:val="005837A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6"/>
      <w:szCs w:val="26"/>
    </w:rPr>
  </w:style>
  <w:style w:type="paragraph" w:customStyle="1" w:styleId="xl67">
    <w:name w:val="xl67"/>
    <w:basedOn w:val="a3"/>
    <w:rsid w:val="005837AB"/>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6"/>
      <w:szCs w:val="26"/>
    </w:rPr>
  </w:style>
  <w:style w:type="paragraph" w:customStyle="1" w:styleId="xl68">
    <w:name w:val="xl68"/>
    <w:basedOn w:val="a3"/>
    <w:rsid w:val="005837A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6"/>
      <w:szCs w:val="26"/>
    </w:rPr>
  </w:style>
  <w:style w:type="paragraph" w:customStyle="1" w:styleId="xl69">
    <w:name w:val="xl69"/>
    <w:basedOn w:val="a3"/>
    <w:rsid w:val="005837A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6"/>
      <w:szCs w:val="26"/>
    </w:rPr>
  </w:style>
  <w:style w:type="paragraph" w:customStyle="1" w:styleId="xl70">
    <w:name w:val="xl70"/>
    <w:basedOn w:val="a3"/>
    <w:rsid w:val="005837AB"/>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6"/>
      <w:szCs w:val="26"/>
    </w:rPr>
  </w:style>
  <w:style w:type="paragraph" w:customStyle="1" w:styleId="xl71">
    <w:name w:val="xl71"/>
    <w:basedOn w:val="a3"/>
    <w:rsid w:val="005837A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6"/>
      <w:szCs w:val="26"/>
    </w:rPr>
  </w:style>
  <w:style w:type="paragraph" w:customStyle="1" w:styleId="xl72">
    <w:name w:val="xl72"/>
    <w:basedOn w:val="a3"/>
    <w:rsid w:val="005837AB"/>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cs="Times New Roman"/>
      <w:b/>
      <w:bCs/>
      <w:sz w:val="26"/>
      <w:szCs w:val="26"/>
    </w:rPr>
  </w:style>
  <w:style w:type="paragraph" w:customStyle="1" w:styleId="xl73">
    <w:name w:val="xl73"/>
    <w:basedOn w:val="a3"/>
    <w:rsid w:val="005837AB"/>
    <w:pPr>
      <w:pBdr>
        <w:top w:val="single" w:sz="4" w:space="0" w:color="auto"/>
        <w:bottom w:val="single" w:sz="4" w:space="0" w:color="auto"/>
      </w:pBdr>
      <w:spacing w:before="100" w:beforeAutospacing="1" w:after="100" w:afterAutospacing="1"/>
      <w:textAlignment w:val="center"/>
    </w:pPr>
    <w:rPr>
      <w:rFonts w:ascii="Times New Roman" w:hAnsi="Times New Roman" w:cs="Times New Roman"/>
      <w:b/>
      <w:bCs/>
      <w:sz w:val="26"/>
      <w:szCs w:val="26"/>
    </w:rPr>
  </w:style>
  <w:style w:type="paragraph" w:customStyle="1" w:styleId="xl74">
    <w:name w:val="xl74"/>
    <w:basedOn w:val="a3"/>
    <w:rsid w:val="005837A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sz w:val="26"/>
      <w:szCs w:val="26"/>
    </w:rPr>
  </w:style>
  <w:style w:type="paragraph" w:customStyle="1" w:styleId="xl75">
    <w:name w:val="xl75"/>
    <w:basedOn w:val="a3"/>
    <w:rsid w:val="005837A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6"/>
      <w:szCs w:val="26"/>
    </w:rPr>
  </w:style>
  <w:style w:type="paragraph" w:customStyle="1" w:styleId="xl76">
    <w:name w:val="xl76"/>
    <w:basedOn w:val="a3"/>
    <w:rsid w:val="005837AB"/>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6"/>
      <w:szCs w:val="26"/>
    </w:rPr>
  </w:style>
  <w:style w:type="paragraph" w:customStyle="1" w:styleId="xl77">
    <w:name w:val="xl77"/>
    <w:basedOn w:val="a3"/>
    <w:rsid w:val="005837A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6"/>
      <w:szCs w:val="26"/>
    </w:rPr>
  </w:style>
  <w:style w:type="paragraph" w:customStyle="1" w:styleId="xl78">
    <w:name w:val="xl78"/>
    <w:basedOn w:val="a3"/>
    <w:rsid w:val="005837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6"/>
      <w:szCs w:val="26"/>
    </w:rPr>
  </w:style>
  <w:style w:type="paragraph" w:customStyle="1" w:styleId="xl79">
    <w:name w:val="xl79"/>
    <w:basedOn w:val="a3"/>
    <w:rsid w:val="005837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6"/>
      <w:szCs w:val="26"/>
    </w:rPr>
  </w:style>
  <w:style w:type="paragraph" w:customStyle="1" w:styleId="xl80">
    <w:name w:val="xl80"/>
    <w:basedOn w:val="a3"/>
    <w:rsid w:val="005837A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26"/>
      <w:szCs w:val="26"/>
    </w:rPr>
  </w:style>
  <w:style w:type="paragraph" w:customStyle="1" w:styleId="xl81">
    <w:name w:val="xl81"/>
    <w:basedOn w:val="a3"/>
    <w:rsid w:val="005837AB"/>
    <w:pPr>
      <w:pBdr>
        <w:left w:val="single" w:sz="8" w:space="0" w:color="auto"/>
        <w:bottom w:val="single" w:sz="8" w:space="0" w:color="auto"/>
        <w:right w:val="single" w:sz="8" w:space="0" w:color="auto"/>
      </w:pBdr>
      <w:spacing w:before="100" w:beforeAutospacing="1" w:after="100" w:afterAutospacing="1"/>
    </w:pPr>
    <w:rPr>
      <w:rFonts w:ascii="Times New Roman" w:hAnsi="Times New Roman" w:cs="Times New Roman"/>
      <w:sz w:val="26"/>
      <w:szCs w:val="26"/>
    </w:rPr>
  </w:style>
  <w:style w:type="paragraph" w:customStyle="1" w:styleId="xl82">
    <w:name w:val="xl82"/>
    <w:basedOn w:val="a3"/>
    <w:rsid w:val="005837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6"/>
      <w:szCs w:val="26"/>
    </w:rPr>
  </w:style>
  <w:style w:type="paragraph" w:customStyle="1" w:styleId="xl83">
    <w:name w:val="xl83"/>
    <w:basedOn w:val="a3"/>
    <w:rsid w:val="005837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6"/>
      <w:szCs w:val="26"/>
    </w:rPr>
  </w:style>
  <w:style w:type="paragraph" w:customStyle="1" w:styleId="xl84">
    <w:name w:val="xl84"/>
    <w:basedOn w:val="a3"/>
    <w:rsid w:val="005837A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26"/>
      <w:szCs w:val="26"/>
    </w:rPr>
  </w:style>
  <w:style w:type="paragraph" w:customStyle="1" w:styleId="xl85">
    <w:name w:val="xl85"/>
    <w:basedOn w:val="a3"/>
    <w:rsid w:val="005837AB"/>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hAnsi="Times New Roman" w:cs="Times New Roman"/>
      <w:sz w:val="26"/>
      <w:szCs w:val="26"/>
    </w:rPr>
  </w:style>
  <w:style w:type="paragraph" w:customStyle="1" w:styleId="xl86">
    <w:name w:val="xl86"/>
    <w:basedOn w:val="a3"/>
    <w:rsid w:val="005837AB"/>
    <w:pPr>
      <w:pBdr>
        <w:left w:val="single" w:sz="8" w:space="0" w:color="auto"/>
        <w:bottom w:val="single" w:sz="8" w:space="0" w:color="auto"/>
        <w:right w:val="single" w:sz="8" w:space="0" w:color="auto"/>
      </w:pBdr>
      <w:spacing w:before="100" w:beforeAutospacing="1" w:after="100" w:afterAutospacing="1"/>
    </w:pPr>
    <w:rPr>
      <w:rFonts w:ascii="Times New Roman" w:hAnsi="Times New Roman" w:cs="Times New Roman"/>
      <w:sz w:val="26"/>
      <w:szCs w:val="26"/>
    </w:rPr>
  </w:style>
  <w:style w:type="paragraph" w:customStyle="1" w:styleId="xl87">
    <w:name w:val="xl87"/>
    <w:basedOn w:val="a3"/>
    <w:rsid w:val="005837AB"/>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hAnsi="Times New Roman" w:cs="Times New Roman"/>
      <w:sz w:val="26"/>
      <w:szCs w:val="26"/>
    </w:rPr>
  </w:style>
  <w:style w:type="paragraph" w:customStyle="1" w:styleId="xl88">
    <w:name w:val="xl88"/>
    <w:basedOn w:val="a3"/>
    <w:rsid w:val="005837AB"/>
    <w:pPr>
      <w:pBdr>
        <w:top w:val="single" w:sz="8"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6"/>
      <w:szCs w:val="26"/>
    </w:rPr>
  </w:style>
  <w:style w:type="paragraph" w:customStyle="1" w:styleId="xl89">
    <w:name w:val="xl89"/>
    <w:basedOn w:val="a3"/>
    <w:rsid w:val="005837AB"/>
    <w:pPr>
      <w:pBdr>
        <w:top w:val="single" w:sz="8" w:space="0" w:color="auto"/>
        <w:bottom w:val="single" w:sz="4" w:space="0" w:color="auto"/>
      </w:pBdr>
      <w:spacing w:before="100" w:beforeAutospacing="1" w:after="100" w:afterAutospacing="1"/>
      <w:jc w:val="center"/>
      <w:textAlignment w:val="center"/>
    </w:pPr>
    <w:rPr>
      <w:rFonts w:ascii="Times New Roman" w:hAnsi="Times New Roman" w:cs="Times New Roman"/>
      <w:b/>
      <w:bCs/>
      <w:sz w:val="26"/>
      <w:szCs w:val="26"/>
    </w:rPr>
  </w:style>
  <w:style w:type="paragraph" w:customStyle="1" w:styleId="xl90">
    <w:name w:val="xl90"/>
    <w:basedOn w:val="a3"/>
    <w:rsid w:val="005837AB"/>
    <w:pPr>
      <w:pBdr>
        <w:top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6"/>
      <w:szCs w:val="26"/>
    </w:rPr>
  </w:style>
  <w:style w:type="paragraph" w:customStyle="1" w:styleId="xl91">
    <w:name w:val="xl91"/>
    <w:basedOn w:val="a3"/>
    <w:rsid w:val="005837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6"/>
      <w:szCs w:val="26"/>
    </w:rPr>
  </w:style>
  <w:style w:type="character" w:customStyle="1" w:styleId="4b">
    <w:name w:val="Знак Знак4"/>
    <w:locked/>
    <w:rsid w:val="005837AB"/>
    <w:rPr>
      <w:b/>
      <w:bCs/>
      <w:kern w:val="28"/>
      <w:sz w:val="36"/>
      <w:szCs w:val="36"/>
      <w:lang w:val="ru-RU" w:eastAsia="ru-RU" w:bidi="ar-SA"/>
    </w:rPr>
  </w:style>
  <w:style w:type="character" w:customStyle="1" w:styleId="1ff">
    <w:name w:val="Знак Знак1"/>
    <w:rsid w:val="005837AB"/>
    <w:rPr>
      <w:sz w:val="24"/>
      <w:lang w:val="ru-RU" w:eastAsia="ru-RU" w:bidi="ar-SA"/>
    </w:rPr>
  </w:style>
  <w:style w:type="paragraph" w:customStyle="1" w:styleId="240">
    <w:name w:val="Основной текст 24"/>
    <w:basedOn w:val="a3"/>
    <w:rsid w:val="005837AB"/>
    <w:pPr>
      <w:widowControl w:val="0"/>
      <w:ind w:left="4536"/>
    </w:pPr>
    <w:rPr>
      <w:rFonts w:ascii="Times New Roman" w:hAnsi="Times New Roman" w:cs="Times New Roman"/>
      <w:b/>
      <w:szCs w:val="20"/>
    </w:rPr>
  </w:style>
  <w:style w:type="paragraph" w:customStyle="1" w:styleId="Nonformat">
    <w:name w:val="Nonformat"/>
    <w:basedOn w:val="83"/>
    <w:rsid w:val="005837AB"/>
    <w:pPr>
      <w:ind w:firstLine="0"/>
    </w:pPr>
    <w:rPr>
      <w:rFonts w:ascii="Consultant" w:hAnsi="Consultant"/>
    </w:rPr>
  </w:style>
  <w:style w:type="paragraph" w:customStyle="1" w:styleId="83">
    <w:name w:val="Обычный8"/>
    <w:rsid w:val="005837AB"/>
    <w:pPr>
      <w:ind w:firstLine="720"/>
    </w:pPr>
    <w:rPr>
      <w:rFonts w:ascii="Times New Roman" w:hAnsi="Times New Roman" w:cs="Times New Roman"/>
      <w:snapToGrid w:val="0"/>
    </w:rPr>
  </w:style>
  <w:style w:type="character" w:customStyle="1" w:styleId="affffffffc">
    <w:name w:val="БИ символ"/>
    <w:rsid w:val="005837AB"/>
    <w:rPr>
      <w:rFonts w:ascii="Arial" w:hAnsi="Arial" w:cs="Arial" w:hint="default"/>
      <w:sz w:val="20"/>
    </w:rPr>
  </w:style>
  <w:style w:type="character" w:customStyle="1" w:styleId="010320090">
    <w:name w:val="И (01.03.2009) символ0"/>
    <w:qFormat/>
    <w:rsid w:val="005837AB"/>
    <w:rPr>
      <w:rFonts w:ascii="Arial" w:hAnsi="Arial" w:cs="Times New Roman"/>
      <w:strike/>
      <w:dstrike w:val="0"/>
      <w:sz w:val="20"/>
      <w:szCs w:val="20"/>
      <w:bdr w:val="none" w:sz="0" w:space="0" w:color="auto"/>
      <w:shd w:val="clear" w:color="auto" w:fill="auto"/>
    </w:rPr>
  </w:style>
  <w:style w:type="character" w:customStyle="1" w:styleId="010320091">
    <w:name w:val="И (01.03.2009) символ1"/>
    <w:qFormat/>
    <w:rsid w:val="005837AB"/>
    <w:rPr>
      <w:rFonts w:ascii="Arial" w:hAnsi="Arial"/>
      <w:b/>
      <w:sz w:val="20"/>
      <w:szCs w:val="20"/>
      <w:u w:val="none" w:color="0000FF"/>
      <w:bdr w:val="none" w:sz="0" w:space="0" w:color="auto"/>
      <w:shd w:val="clear" w:color="auto" w:fill="auto"/>
    </w:rPr>
  </w:style>
  <w:style w:type="paragraph" w:customStyle="1" w:styleId="312">
    <w:name w:val="Основной текст 31"/>
    <w:basedOn w:val="a3"/>
    <w:rsid w:val="005837AB"/>
    <w:pPr>
      <w:spacing w:after="120"/>
    </w:pPr>
    <w:rPr>
      <w:rFonts w:ascii="Times New Roman" w:hAnsi="Times New Roman" w:cs="Times New Roman"/>
      <w:sz w:val="16"/>
      <w:szCs w:val="16"/>
      <w:lang w:eastAsia="ar-SA"/>
    </w:rPr>
  </w:style>
  <w:style w:type="paragraph" w:customStyle="1" w:styleId="xl92">
    <w:name w:val="xl92"/>
    <w:basedOn w:val="a3"/>
    <w:rsid w:val="005837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24"/>
      <w:szCs w:val="24"/>
    </w:rPr>
  </w:style>
  <w:style w:type="paragraph" w:customStyle="1" w:styleId="xl93">
    <w:name w:val="xl93"/>
    <w:basedOn w:val="a3"/>
    <w:rsid w:val="005837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b/>
      <w:bCs/>
      <w:sz w:val="24"/>
      <w:szCs w:val="24"/>
    </w:rPr>
  </w:style>
  <w:style w:type="paragraph" w:customStyle="1" w:styleId="xl94">
    <w:name w:val="xl94"/>
    <w:basedOn w:val="a3"/>
    <w:rsid w:val="005837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b/>
      <w:bCs/>
      <w:sz w:val="24"/>
      <w:szCs w:val="24"/>
    </w:rPr>
  </w:style>
  <w:style w:type="paragraph" w:customStyle="1" w:styleId="xl95">
    <w:name w:val="xl95"/>
    <w:basedOn w:val="a3"/>
    <w:rsid w:val="005837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rPr>
  </w:style>
  <w:style w:type="paragraph" w:customStyle="1" w:styleId="xl96">
    <w:name w:val="xl96"/>
    <w:basedOn w:val="a3"/>
    <w:rsid w:val="005837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4"/>
      <w:szCs w:val="24"/>
    </w:rPr>
  </w:style>
  <w:style w:type="character" w:customStyle="1" w:styleId="affffffffd">
    <w:name w:val="Заголовок раздела Знак Знак"/>
    <w:basedOn w:val="a4"/>
    <w:locked/>
    <w:rsid w:val="005837AB"/>
    <w:rPr>
      <w:b/>
      <w:bCs/>
      <w:kern w:val="28"/>
      <w:sz w:val="24"/>
      <w:szCs w:val="24"/>
      <w:lang w:val="x-none"/>
    </w:rPr>
  </w:style>
  <w:style w:type="character" w:customStyle="1" w:styleId="ConsNonformat3">
    <w:name w:val="ConsNonformat Знак Знак Знак Знак"/>
    <w:basedOn w:val="a4"/>
    <w:semiHidden/>
    <w:rsid w:val="005837AB"/>
    <w:rPr>
      <w:rFonts w:ascii="Courier New" w:hAnsi="Courier New" w:cs="Courier New"/>
      <w:sz w:val="26"/>
      <w:szCs w:val="26"/>
    </w:rPr>
  </w:style>
  <w:style w:type="character" w:customStyle="1" w:styleId="ConsNonformat10">
    <w:name w:val="ConsNonformat Знак Знак1"/>
    <w:rsid w:val="005837AB"/>
    <w:rPr>
      <w:rFonts w:ascii="Courier New" w:eastAsia="Times New Roman" w:hAnsi="Courier New" w:cs="Courier New"/>
      <w:sz w:val="22"/>
      <w:szCs w:val="22"/>
      <w:lang w:eastAsia="ru-RU" w:bidi="ar-SA"/>
    </w:rPr>
  </w:style>
  <w:style w:type="paragraph" w:customStyle="1" w:styleId="122">
    <w:name w:val="По центру нежир отст=12пт"/>
    <w:basedOn w:val="a3"/>
    <w:rsid w:val="005837AB"/>
    <w:pPr>
      <w:widowControl w:val="0"/>
      <w:autoSpaceDE w:val="0"/>
      <w:autoSpaceDN w:val="0"/>
      <w:adjustRightInd w:val="0"/>
      <w:spacing w:before="240" w:after="240"/>
      <w:jc w:val="center"/>
    </w:pPr>
    <w:rPr>
      <w:rFonts w:ascii="Times New Roman" w:hAnsi="Times New Roman" w:cs="Times New Roman"/>
      <w:sz w:val="24"/>
      <w:szCs w:val="20"/>
    </w:rPr>
  </w:style>
  <w:style w:type="character" w:customStyle="1" w:styleId="name">
    <w:name w:val="name"/>
    <w:basedOn w:val="a4"/>
    <w:rsid w:val="008C47EA"/>
  </w:style>
  <w:style w:type="paragraph" w:customStyle="1" w:styleId="affffffffe">
    <w:name w:val="Ðàçäåë"/>
    <w:basedOn w:val="a3"/>
    <w:rsid w:val="008C47EA"/>
    <w:pPr>
      <w:widowControl w:val="0"/>
      <w:tabs>
        <w:tab w:val="left" w:pos="360"/>
        <w:tab w:val="left" w:pos="3261"/>
      </w:tabs>
      <w:spacing w:before="240" w:after="240"/>
      <w:jc w:val="center"/>
    </w:pPr>
    <w:rPr>
      <w:rFonts w:cs="Times New Roman"/>
      <w:b/>
      <w:sz w:val="20"/>
      <w:szCs w:val="20"/>
    </w:rPr>
  </w:style>
  <w:style w:type="paragraph" w:customStyle="1" w:styleId="caaieiaie5">
    <w:name w:val="caaieiaie 5"/>
    <w:basedOn w:val="a3"/>
    <w:next w:val="a3"/>
    <w:rsid w:val="008C47EA"/>
    <w:pPr>
      <w:keepNext/>
      <w:tabs>
        <w:tab w:val="left" w:pos="426"/>
      </w:tabs>
      <w:overflowPunct w:val="0"/>
      <w:autoSpaceDE w:val="0"/>
      <w:autoSpaceDN w:val="0"/>
      <w:adjustRightInd w:val="0"/>
      <w:spacing w:before="120"/>
      <w:jc w:val="center"/>
    </w:pPr>
    <w:rPr>
      <w:rFonts w:ascii="Times New Roman" w:hAnsi="Times New Roman" w:cs="Times New Roman"/>
      <w:b/>
      <w:sz w:val="24"/>
      <w:szCs w:val="20"/>
    </w:rPr>
  </w:style>
  <w:style w:type="paragraph" w:customStyle="1" w:styleId="2ff">
    <w:name w:val="Без интервала2"/>
    <w:rsid w:val="008C47EA"/>
    <w:rPr>
      <w:rFonts w:ascii="Calibri" w:hAnsi="Calibri" w:cs="Calibri"/>
      <w:sz w:val="22"/>
      <w:szCs w:val="22"/>
    </w:rPr>
  </w:style>
  <w:style w:type="paragraph" w:customStyle="1" w:styleId="1ff0">
    <w:name w:val="Маркер1"/>
    <w:basedOn w:val="a3"/>
    <w:rsid w:val="00374069"/>
    <w:pPr>
      <w:tabs>
        <w:tab w:val="left" w:pos="360"/>
      </w:tabs>
      <w:suppressAutoHyphens/>
      <w:spacing w:before="120" w:line="300" w:lineRule="atLeast"/>
      <w:jc w:val="both"/>
    </w:pPr>
    <w:rPr>
      <w:rFonts w:ascii="Times New Roman" w:eastAsia="Calibri" w:hAnsi="Times New Roman" w:cs="Times New Roman"/>
      <w:noProof/>
      <w:sz w:val="24"/>
      <w:szCs w:val="24"/>
      <w:lang w:eastAsia="ar-SA"/>
    </w:rPr>
  </w:style>
  <w:style w:type="paragraph" w:customStyle="1" w:styleId="1ff1">
    <w:name w:val="Уровень 1"/>
    <w:basedOn w:val="a3"/>
    <w:autoRedefine/>
    <w:uiPriority w:val="99"/>
    <w:rsid w:val="00374069"/>
    <w:pPr>
      <w:tabs>
        <w:tab w:val="num" w:pos="495"/>
      </w:tabs>
      <w:spacing w:before="240"/>
      <w:ind w:left="495" w:hanging="495"/>
      <w:jc w:val="both"/>
      <w:outlineLvl w:val="1"/>
    </w:pPr>
    <w:rPr>
      <w:rFonts w:ascii="Times New Roman" w:hAnsi="Times New Roman" w:cs="Times New Roman"/>
      <w:b/>
      <w:bCs/>
      <w:caps/>
      <w:spacing w:val="28"/>
      <w:sz w:val="24"/>
      <w:szCs w:val="24"/>
    </w:rPr>
  </w:style>
  <w:style w:type="paragraph" w:customStyle="1" w:styleId="FORMATTEXT">
    <w:name w:val=".FORMATTEXT"/>
    <w:rsid w:val="00374069"/>
    <w:pPr>
      <w:widowControl w:val="0"/>
      <w:autoSpaceDE w:val="0"/>
      <w:autoSpaceDN w:val="0"/>
      <w:adjustRightInd w:val="0"/>
    </w:pPr>
    <w:rPr>
      <w:rFonts w:ascii="Times New Roman" w:hAnsi="Times New Roman" w:cs="Times New Roman"/>
      <w:sz w:val="24"/>
      <w:szCs w:val="24"/>
    </w:rPr>
  </w:style>
  <w:style w:type="paragraph" w:customStyle="1" w:styleId="Head93">
    <w:name w:val="Head 9.3"/>
    <w:basedOn w:val="a3"/>
    <w:next w:val="a3"/>
    <w:rsid w:val="00374069"/>
    <w:pPr>
      <w:keepNext/>
      <w:widowControl w:val="0"/>
      <w:suppressAutoHyphens/>
      <w:spacing w:before="240" w:after="60"/>
      <w:jc w:val="center"/>
    </w:pPr>
    <w:rPr>
      <w:rFonts w:ascii="Times New Roman Bold" w:hAnsi="Times New Roman Bold" w:cs="Times New Roman"/>
      <w:b/>
      <w:bCs/>
    </w:rPr>
  </w:style>
  <w:style w:type="paragraph" w:customStyle="1" w:styleId="formattext0">
    <w:name w:val="formattext"/>
    <w:basedOn w:val="a3"/>
    <w:rsid w:val="00374069"/>
    <w:pPr>
      <w:spacing w:before="100" w:beforeAutospacing="1" w:after="100" w:afterAutospacing="1"/>
    </w:pPr>
    <w:rPr>
      <w:rFonts w:ascii="Times New Roman" w:eastAsia="Calibri" w:hAnsi="Times New Roman" w:cs="Times New Roman"/>
      <w:sz w:val="24"/>
      <w:szCs w:val="24"/>
    </w:rPr>
  </w:style>
  <w:style w:type="character" w:customStyle="1" w:styleId="1ff2">
    <w:name w:val="Подзаголовок1"/>
    <w:rsid w:val="00374069"/>
  </w:style>
  <w:style w:type="paragraph" w:customStyle="1" w:styleId="afffffffff">
    <w:name w:val="Обычный.шаблон"/>
    <w:rsid w:val="00374069"/>
    <w:pPr>
      <w:widowControl w:val="0"/>
      <w:autoSpaceDE w:val="0"/>
      <w:autoSpaceDN w:val="0"/>
    </w:pPr>
    <w:rPr>
      <w:rFonts w:ascii="Times New Roman" w:hAnsi="Times New Roman" w:cs="Times New Roman"/>
    </w:rPr>
  </w:style>
  <w:style w:type="character" w:customStyle="1" w:styleId="2ff0">
    <w:name w:val="Подзаголовок2"/>
    <w:basedOn w:val="a4"/>
    <w:rsid w:val="00374069"/>
  </w:style>
  <w:style w:type="paragraph" w:customStyle="1" w:styleId="321">
    <w:name w:val="Основной текст с отступом 32"/>
    <w:basedOn w:val="a3"/>
    <w:rsid w:val="00374069"/>
    <w:pPr>
      <w:widowControl w:val="0"/>
      <w:ind w:firstLine="851"/>
      <w:jc w:val="both"/>
    </w:pPr>
    <w:rPr>
      <w:rFonts w:ascii="Times New Roman" w:hAnsi="Times New Roman" w:cs="Times New Roman"/>
      <w:szCs w:val="24"/>
      <w:lang w:eastAsia="ar-SA"/>
    </w:rPr>
  </w:style>
  <w:style w:type="character" w:customStyle="1" w:styleId="FontStyle21">
    <w:name w:val="Font Style21"/>
    <w:rsid w:val="00374069"/>
    <w:rPr>
      <w:rFonts w:ascii="Times New Roman" w:hAnsi="Times New Roman" w:cs="Times New Roman"/>
      <w:sz w:val="20"/>
      <w:szCs w:val="20"/>
    </w:rPr>
  </w:style>
  <w:style w:type="paragraph" w:customStyle="1" w:styleId="Style4">
    <w:name w:val="Style4"/>
    <w:basedOn w:val="a3"/>
    <w:rsid w:val="00374069"/>
    <w:pPr>
      <w:widowControl w:val="0"/>
      <w:autoSpaceDE w:val="0"/>
      <w:autoSpaceDN w:val="0"/>
      <w:adjustRightInd w:val="0"/>
      <w:spacing w:line="257" w:lineRule="exact"/>
      <w:ind w:hanging="662"/>
      <w:jc w:val="both"/>
    </w:pPr>
    <w:rPr>
      <w:rFonts w:ascii="Times New Roman" w:hAnsi="Times New Roman" w:cs="Times New Roman"/>
      <w:sz w:val="24"/>
      <w:szCs w:val="24"/>
    </w:rPr>
  </w:style>
  <w:style w:type="character" w:customStyle="1" w:styleId="FontStyle20">
    <w:name w:val="Font Style20"/>
    <w:rsid w:val="00374069"/>
    <w:rPr>
      <w:rFonts w:ascii="Times New Roman" w:hAnsi="Times New Roman" w:cs="Times New Roman"/>
      <w:b/>
      <w:bCs/>
      <w:sz w:val="20"/>
      <w:szCs w:val="20"/>
    </w:rPr>
  </w:style>
  <w:style w:type="paragraph" w:customStyle="1" w:styleId="formattexttopleveltext">
    <w:name w:val="formattext topleveltext"/>
    <w:basedOn w:val="a3"/>
    <w:rsid w:val="00374069"/>
    <w:pPr>
      <w:spacing w:before="100" w:beforeAutospacing="1" w:after="100" w:afterAutospacing="1"/>
    </w:pPr>
    <w:rPr>
      <w:rFonts w:ascii="Times New Roman" w:hAnsi="Times New Roman" w:cs="Times New Roman"/>
      <w:sz w:val="24"/>
      <w:szCs w:val="24"/>
    </w:rPr>
  </w:style>
  <w:style w:type="character" w:customStyle="1" w:styleId="goto">
    <w:name w:val="goto"/>
    <w:rsid w:val="00374069"/>
  </w:style>
  <w:style w:type="character" w:customStyle="1" w:styleId="2ff1">
    <w:name w:val="Подзаголовок2"/>
    <w:rsid w:val="00374069"/>
  </w:style>
  <w:style w:type="paragraph" w:customStyle="1" w:styleId="2ff2">
    <w:name w:val="2"/>
    <w:basedOn w:val="a3"/>
    <w:next w:val="22"/>
    <w:autoRedefine/>
    <w:uiPriority w:val="99"/>
    <w:rsid w:val="00374069"/>
    <w:pPr>
      <w:spacing w:after="160" w:line="240" w:lineRule="exact"/>
    </w:pPr>
    <w:rPr>
      <w:rFonts w:ascii="Times New Roman" w:hAnsi="Times New Roman" w:cs="Times New Roman"/>
      <w:sz w:val="24"/>
      <w:szCs w:val="24"/>
      <w:lang w:val="en-US" w:eastAsia="en-US"/>
    </w:rPr>
  </w:style>
  <w:style w:type="character" w:customStyle="1" w:styleId="ConsNormal10">
    <w:name w:val="ConsNormal Знак1"/>
    <w:rsid w:val="00374069"/>
    <w:rPr>
      <w:rFonts w:ascii="Consultant" w:hAnsi="Consultant"/>
      <w:snapToGrid w:val="0"/>
      <w:lang w:val="ru-RU" w:eastAsia="ru-RU" w:bidi="ar-SA"/>
    </w:rPr>
  </w:style>
  <w:style w:type="paragraph" w:customStyle="1" w:styleId="3f8">
    <w:name w:val="Без интервала3"/>
    <w:rsid w:val="0080708A"/>
    <w:pPr>
      <w:suppressAutoHyphens/>
    </w:pPr>
    <w:rPr>
      <w:rFonts w:ascii="Calibri" w:eastAsia="Calibri" w:hAnsi="Calibri" w:cs="Calibri"/>
      <w:sz w:val="22"/>
      <w:szCs w:val="22"/>
      <w:lang w:eastAsia="zh-CN"/>
    </w:rPr>
  </w:style>
  <w:style w:type="character" w:customStyle="1" w:styleId="2ff3">
    <w:name w:val="Основной текст (2)_"/>
    <w:link w:val="2ff4"/>
    <w:locked/>
    <w:rsid w:val="000B1B48"/>
    <w:rPr>
      <w:rFonts w:ascii="Lucida Sans Unicode" w:eastAsia="Lucida Sans Unicode" w:hAnsi="Lucida Sans Unicode" w:cs="Lucida Sans Unicode"/>
      <w:spacing w:val="-10"/>
      <w:sz w:val="15"/>
      <w:szCs w:val="15"/>
      <w:shd w:val="clear" w:color="auto" w:fill="FFFFFF"/>
    </w:rPr>
  </w:style>
  <w:style w:type="paragraph" w:customStyle="1" w:styleId="2ff4">
    <w:name w:val="Основной текст (2)"/>
    <w:basedOn w:val="a3"/>
    <w:link w:val="2ff3"/>
    <w:rsid w:val="000B1B48"/>
    <w:pPr>
      <w:widowControl w:val="0"/>
      <w:shd w:val="clear" w:color="auto" w:fill="FFFFFF"/>
      <w:spacing w:before="180" w:after="120" w:line="203" w:lineRule="exact"/>
      <w:jc w:val="right"/>
    </w:pPr>
    <w:rPr>
      <w:rFonts w:ascii="Lucida Sans Unicode" w:eastAsia="Lucida Sans Unicode" w:hAnsi="Lucida Sans Unicode" w:cs="Lucida Sans Unicode"/>
      <w:spacing w:val="-10"/>
      <w:sz w:val="15"/>
      <w:szCs w:val="15"/>
    </w:rPr>
  </w:style>
  <w:style w:type="character" w:customStyle="1" w:styleId="1ff3">
    <w:name w:val="Заголовок №1_"/>
    <w:link w:val="1ff4"/>
    <w:locked/>
    <w:rsid w:val="000B1B48"/>
    <w:rPr>
      <w:rFonts w:ascii="Franklin Gothic Heavy" w:eastAsia="Franklin Gothic Heavy" w:hAnsi="Franklin Gothic Heavy" w:cs="Franklin Gothic Heavy"/>
      <w:sz w:val="18"/>
      <w:szCs w:val="18"/>
      <w:shd w:val="clear" w:color="auto" w:fill="FFFFFF"/>
    </w:rPr>
  </w:style>
  <w:style w:type="paragraph" w:customStyle="1" w:styleId="1ff4">
    <w:name w:val="Заголовок №1"/>
    <w:basedOn w:val="a3"/>
    <w:link w:val="1ff3"/>
    <w:rsid w:val="000B1B48"/>
    <w:pPr>
      <w:widowControl w:val="0"/>
      <w:shd w:val="clear" w:color="auto" w:fill="FFFFFF"/>
      <w:spacing w:before="180" w:line="195" w:lineRule="exact"/>
      <w:jc w:val="center"/>
      <w:outlineLvl w:val="0"/>
    </w:pPr>
    <w:rPr>
      <w:rFonts w:ascii="Franklin Gothic Heavy" w:eastAsia="Franklin Gothic Heavy" w:hAnsi="Franklin Gothic Heavy" w:cs="Franklin Gothic Heavy"/>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021079">
      <w:bodyDiv w:val="1"/>
      <w:marLeft w:val="0"/>
      <w:marRight w:val="0"/>
      <w:marTop w:val="0"/>
      <w:marBottom w:val="0"/>
      <w:divBdr>
        <w:top w:val="none" w:sz="0" w:space="0" w:color="auto"/>
        <w:left w:val="none" w:sz="0" w:space="0" w:color="auto"/>
        <w:bottom w:val="none" w:sz="0" w:space="0" w:color="auto"/>
        <w:right w:val="none" w:sz="0" w:space="0" w:color="auto"/>
      </w:divBdr>
    </w:div>
    <w:div w:id="331954962">
      <w:bodyDiv w:val="1"/>
      <w:marLeft w:val="0"/>
      <w:marRight w:val="0"/>
      <w:marTop w:val="0"/>
      <w:marBottom w:val="0"/>
      <w:divBdr>
        <w:top w:val="none" w:sz="0" w:space="0" w:color="auto"/>
        <w:left w:val="none" w:sz="0" w:space="0" w:color="auto"/>
        <w:bottom w:val="none" w:sz="0" w:space="0" w:color="auto"/>
        <w:right w:val="none" w:sz="0" w:space="0" w:color="auto"/>
      </w:divBdr>
    </w:div>
    <w:div w:id="613901725">
      <w:bodyDiv w:val="1"/>
      <w:marLeft w:val="0"/>
      <w:marRight w:val="0"/>
      <w:marTop w:val="0"/>
      <w:marBottom w:val="0"/>
      <w:divBdr>
        <w:top w:val="none" w:sz="0" w:space="0" w:color="auto"/>
        <w:left w:val="none" w:sz="0" w:space="0" w:color="auto"/>
        <w:bottom w:val="none" w:sz="0" w:space="0" w:color="auto"/>
        <w:right w:val="none" w:sz="0" w:space="0" w:color="auto"/>
      </w:divBdr>
    </w:div>
    <w:div w:id="665983538">
      <w:bodyDiv w:val="1"/>
      <w:marLeft w:val="0"/>
      <w:marRight w:val="0"/>
      <w:marTop w:val="0"/>
      <w:marBottom w:val="0"/>
      <w:divBdr>
        <w:top w:val="none" w:sz="0" w:space="0" w:color="auto"/>
        <w:left w:val="none" w:sz="0" w:space="0" w:color="auto"/>
        <w:bottom w:val="none" w:sz="0" w:space="0" w:color="auto"/>
        <w:right w:val="none" w:sz="0" w:space="0" w:color="auto"/>
      </w:divBdr>
    </w:div>
    <w:div w:id="765154412">
      <w:bodyDiv w:val="1"/>
      <w:marLeft w:val="0"/>
      <w:marRight w:val="0"/>
      <w:marTop w:val="0"/>
      <w:marBottom w:val="0"/>
      <w:divBdr>
        <w:top w:val="none" w:sz="0" w:space="0" w:color="auto"/>
        <w:left w:val="none" w:sz="0" w:space="0" w:color="auto"/>
        <w:bottom w:val="none" w:sz="0" w:space="0" w:color="auto"/>
        <w:right w:val="none" w:sz="0" w:space="0" w:color="auto"/>
      </w:divBdr>
    </w:div>
    <w:div w:id="781607507">
      <w:bodyDiv w:val="1"/>
      <w:marLeft w:val="0"/>
      <w:marRight w:val="0"/>
      <w:marTop w:val="0"/>
      <w:marBottom w:val="0"/>
      <w:divBdr>
        <w:top w:val="none" w:sz="0" w:space="0" w:color="auto"/>
        <w:left w:val="none" w:sz="0" w:space="0" w:color="auto"/>
        <w:bottom w:val="none" w:sz="0" w:space="0" w:color="auto"/>
        <w:right w:val="none" w:sz="0" w:space="0" w:color="auto"/>
      </w:divBdr>
    </w:div>
    <w:div w:id="1021051597">
      <w:bodyDiv w:val="1"/>
      <w:marLeft w:val="0"/>
      <w:marRight w:val="0"/>
      <w:marTop w:val="0"/>
      <w:marBottom w:val="0"/>
      <w:divBdr>
        <w:top w:val="none" w:sz="0" w:space="0" w:color="auto"/>
        <w:left w:val="none" w:sz="0" w:space="0" w:color="auto"/>
        <w:bottom w:val="none" w:sz="0" w:space="0" w:color="auto"/>
        <w:right w:val="none" w:sz="0" w:space="0" w:color="auto"/>
      </w:divBdr>
    </w:div>
    <w:div w:id="1041515548">
      <w:bodyDiv w:val="1"/>
      <w:marLeft w:val="0"/>
      <w:marRight w:val="0"/>
      <w:marTop w:val="0"/>
      <w:marBottom w:val="0"/>
      <w:divBdr>
        <w:top w:val="none" w:sz="0" w:space="0" w:color="auto"/>
        <w:left w:val="none" w:sz="0" w:space="0" w:color="auto"/>
        <w:bottom w:val="none" w:sz="0" w:space="0" w:color="auto"/>
        <w:right w:val="none" w:sz="0" w:space="0" w:color="auto"/>
      </w:divBdr>
    </w:div>
    <w:div w:id="1142111651">
      <w:bodyDiv w:val="1"/>
      <w:marLeft w:val="0"/>
      <w:marRight w:val="0"/>
      <w:marTop w:val="0"/>
      <w:marBottom w:val="0"/>
      <w:divBdr>
        <w:top w:val="none" w:sz="0" w:space="0" w:color="auto"/>
        <w:left w:val="none" w:sz="0" w:space="0" w:color="auto"/>
        <w:bottom w:val="none" w:sz="0" w:space="0" w:color="auto"/>
        <w:right w:val="none" w:sz="0" w:space="0" w:color="auto"/>
      </w:divBdr>
    </w:div>
    <w:div w:id="1172062493">
      <w:bodyDiv w:val="1"/>
      <w:marLeft w:val="0"/>
      <w:marRight w:val="0"/>
      <w:marTop w:val="0"/>
      <w:marBottom w:val="0"/>
      <w:divBdr>
        <w:top w:val="none" w:sz="0" w:space="0" w:color="auto"/>
        <w:left w:val="none" w:sz="0" w:space="0" w:color="auto"/>
        <w:bottom w:val="none" w:sz="0" w:space="0" w:color="auto"/>
        <w:right w:val="none" w:sz="0" w:space="0" w:color="auto"/>
      </w:divBdr>
    </w:div>
    <w:div w:id="1200318219">
      <w:bodyDiv w:val="1"/>
      <w:marLeft w:val="0"/>
      <w:marRight w:val="0"/>
      <w:marTop w:val="0"/>
      <w:marBottom w:val="0"/>
      <w:divBdr>
        <w:top w:val="none" w:sz="0" w:space="0" w:color="auto"/>
        <w:left w:val="none" w:sz="0" w:space="0" w:color="auto"/>
        <w:bottom w:val="none" w:sz="0" w:space="0" w:color="auto"/>
        <w:right w:val="none" w:sz="0" w:space="0" w:color="auto"/>
      </w:divBdr>
    </w:div>
    <w:div w:id="1395078677">
      <w:bodyDiv w:val="1"/>
      <w:marLeft w:val="0"/>
      <w:marRight w:val="0"/>
      <w:marTop w:val="0"/>
      <w:marBottom w:val="0"/>
      <w:divBdr>
        <w:top w:val="none" w:sz="0" w:space="0" w:color="auto"/>
        <w:left w:val="none" w:sz="0" w:space="0" w:color="auto"/>
        <w:bottom w:val="none" w:sz="0" w:space="0" w:color="auto"/>
        <w:right w:val="none" w:sz="0" w:space="0" w:color="auto"/>
      </w:divBdr>
    </w:div>
    <w:div w:id="1543862541">
      <w:bodyDiv w:val="1"/>
      <w:marLeft w:val="0"/>
      <w:marRight w:val="0"/>
      <w:marTop w:val="0"/>
      <w:marBottom w:val="0"/>
      <w:divBdr>
        <w:top w:val="none" w:sz="0" w:space="0" w:color="auto"/>
        <w:left w:val="none" w:sz="0" w:space="0" w:color="auto"/>
        <w:bottom w:val="none" w:sz="0" w:space="0" w:color="auto"/>
        <w:right w:val="none" w:sz="0" w:space="0" w:color="auto"/>
      </w:divBdr>
    </w:div>
    <w:div w:id="1644890265">
      <w:bodyDiv w:val="1"/>
      <w:marLeft w:val="0"/>
      <w:marRight w:val="0"/>
      <w:marTop w:val="0"/>
      <w:marBottom w:val="0"/>
      <w:divBdr>
        <w:top w:val="none" w:sz="0" w:space="0" w:color="auto"/>
        <w:left w:val="none" w:sz="0" w:space="0" w:color="auto"/>
        <w:bottom w:val="none" w:sz="0" w:space="0" w:color="auto"/>
        <w:right w:val="none" w:sz="0" w:space="0" w:color="auto"/>
      </w:divBdr>
    </w:div>
    <w:div w:id="1726681350">
      <w:bodyDiv w:val="1"/>
      <w:marLeft w:val="0"/>
      <w:marRight w:val="0"/>
      <w:marTop w:val="0"/>
      <w:marBottom w:val="0"/>
      <w:divBdr>
        <w:top w:val="none" w:sz="0" w:space="0" w:color="auto"/>
        <w:left w:val="none" w:sz="0" w:space="0" w:color="auto"/>
        <w:bottom w:val="none" w:sz="0" w:space="0" w:color="auto"/>
        <w:right w:val="none" w:sz="0" w:space="0" w:color="auto"/>
      </w:divBdr>
    </w:div>
    <w:div w:id="1873372315">
      <w:bodyDiv w:val="1"/>
      <w:marLeft w:val="0"/>
      <w:marRight w:val="0"/>
      <w:marTop w:val="0"/>
      <w:marBottom w:val="0"/>
      <w:divBdr>
        <w:top w:val="none" w:sz="0" w:space="0" w:color="auto"/>
        <w:left w:val="none" w:sz="0" w:space="0" w:color="auto"/>
        <w:bottom w:val="none" w:sz="0" w:space="0" w:color="auto"/>
        <w:right w:val="none" w:sz="0" w:space="0" w:color="auto"/>
      </w:divBdr>
    </w:div>
    <w:div w:id="1985810183">
      <w:bodyDiv w:val="1"/>
      <w:marLeft w:val="0"/>
      <w:marRight w:val="0"/>
      <w:marTop w:val="0"/>
      <w:marBottom w:val="0"/>
      <w:divBdr>
        <w:top w:val="none" w:sz="0" w:space="0" w:color="auto"/>
        <w:left w:val="none" w:sz="0" w:space="0" w:color="auto"/>
        <w:bottom w:val="none" w:sz="0" w:space="0" w:color="auto"/>
        <w:right w:val="none" w:sz="0" w:space="0" w:color="auto"/>
      </w:divBdr>
    </w:div>
    <w:div w:id="2044088628">
      <w:bodyDiv w:val="1"/>
      <w:marLeft w:val="0"/>
      <w:marRight w:val="0"/>
      <w:marTop w:val="0"/>
      <w:marBottom w:val="0"/>
      <w:divBdr>
        <w:top w:val="none" w:sz="0" w:space="0" w:color="auto"/>
        <w:left w:val="none" w:sz="0" w:space="0" w:color="auto"/>
        <w:bottom w:val="none" w:sz="0" w:space="0" w:color="auto"/>
        <w:right w:val="none" w:sz="0" w:space="0" w:color="auto"/>
      </w:divBdr>
      <w:divsChild>
        <w:div w:id="429739002">
          <w:marLeft w:val="0"/>
          <w:marRight w:val="0"/>
          <w:marTop w:val="0"/>
          <w:marBottom w:val="0"/>
          <w:divBdr>
            <w:top w:val="none" w:sz="0" w:space="0" w:color="auto"/>
            <w:left w:val="none" w:sz="0" w:space="0" w:color="auto"/>
            <w:bottom w:val="none" w:sz="0" w:space="0" w:color="auto"/>
            <w:right w:val="none" w:sz="0" w:space="0" w:color="auto"/>
          </w:divBdr>
          <w:divsChild>
            <w:div w:id="251545389">
              <w:marLeft w:val="0"/>
              <w:marRight w:val="0"/>
              <w:marTop w:val="0"/>
              <w:marBottom w:val="0"/>
              <w:divBdr>
                <w:top w:val="none" w:sz="0" w:space="0" w:color="auto"/>
                <w:left w:val="none" w:sz="0" w:space="0" w:color="auto"/>
                <w:bottom w:val="none" w:sz="0" w:space="0" w:color="auto"/>
                <w:right w:val="none" w:sz="0" w:space="0" w:color="auto"/>
              </w:divBdr>
            </w:div>
            <w:div w:id="524950855">
              <w:marLeft w:val="0"/>
              <w:marRight w:val="0"/>
              <w:marTop w:val="0"/>
              <w:marBottom w:val="0"/>
              <w:divBdr>
                <w:top w:val="none" w:sz="0" w:space="0" w:color="auto"/>
                <w:left w:val="none" w:sz="0" w:space="0" w:color="auto"/>
                <w:bottom w:val="none" w:sz="0" w:space="0" w:color="auto"/>
                <w:right w:val="none" w:sz="0" w:space="0" w:color="auto"/>
              </w:divBdr>
            </w:div>
            <w:div w:id="1661737076">
              <w:marLeft w:val="0"/>
              <w:marRight w:val="0"/>
              <w:marTop w:val="0"/>
              <w:marBottom w:val="0"/>
              <w:divBdr>
                <w:top w:val="none" w:sz="0" w:space="0" w:color="auto"/>
                <w:left w:val="none" w:sz="0" w:space="0" w:color="auto"/>
                <w:bottom w:val="none" w:sz="0" w:space="0" w:color="auto"/>
                <w:right w:val="none" w:sz="0" w:space="0" w:color="auto"/>
              </w:divBdr>
              <w:divsChild>
                <w:div w:id="1060254406">
                  <w:marLeft w:val="0"/>
                  <w:marRight w:val="0"/>
                  <w:marTop w:val="0"/>
                  <w:marBottom w:val="0"/>
                  <w:divBdr>
                    <w:top w:val="none" w:sz="0" w:space="0" w:color="auto"/>
                    <w:left w:val="none" w:sz="0" w:space="0" w:color="auto"/>
                    <w:bottom w:val="none" w:sz="0" w:space="0" w:color="auto"/>
                    <w:right w:val="none" w:sz="0" w:space="0" w:color="auto"/>
                  </w:divBdr>
                </w:div>
              </w:divsChild>
            </w:div>
            <w:div w:id="571741993">
              <w:marLeft w:val="0"/>
              <w:marRight w:val="0"/>
              <w:marTop w:val="0"/>
              <w:marBottom w:val="0"/>
              <w:divBdr>
                <w:top w:val="none" w:sz="0" w:space="0" w:color="auto"/>
                <w:left w:val="none" w:sz="0" w:space="0" w:color="auto"/>
                <w:bottom w:val="none" w:sz="0" w:space="0" w:color="auto"/>
                <w:right w:val="none" w:sz="0" w:space="0" w:color="auto"/>
              </w:divBdr>
            </w:div>
          </w:divsChild>
        </w:div>
        <w:div w:id="604076971">
          <w:marLeft w:val="0"/>
          <w:marRight w:val="0"/>
          <w:marTop w:val="0"/>
          <w:marBottom w:val="0"/>
          <w:divBdr>
            <w:top w:val="none" w:sz="0" w:space="0" w:color="auto"/>
            <w:left w:val="none" w:sz="0" w:space="0" w:color="auto"/>
            <w:bottom w:val="none" w:sz="0" w:space="0" w:color="auto"/>
            <w:right w:val="none" w:sz="0" w:space="0" w:color="auto"/>
          </w:divBdr>
          <w:divsChild>
            <w:div w:id="110731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14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st@svet28.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ost@svet28.ru" TargetMode="External"/><Relationship Id="rId4" Type="http://schemas.microsoft.com/office/2007/relationships/stylesWithEffects" Target="stylesWithEffects.xml"/><Relationship Id="rId9" Type="http://schemas.openxmlformats.org/officeDocument/2006/relationships/hyperlink" Target="http://www.svet2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1716E-A963-4CB2-9215-66111D5F1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377</Words>
  <Characters>3028</Characters>
  <Application>Microsoft Office Word</Application>
  <DocSecurity>0</DocSecurity>
  <Lines>25</Lines>
  <Paragraphs>6</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Company>
  <LinksUpToDate>false</LinksUpToDate>
  <CharactersWithSpaces>3399</CharactersWithSpaces>
  <SharedDoc>false</SharedDoc>
  <HLinks>
    <vt:vector size="6" baseType="variant">
      <vt:variant>
        <vt:i4>7929935</vt:i4>
      </vt:variant>
      <vt:variant>
        <vt:i4>0</vt:i4>
      </vt:variant>
      <vt:variant>
        <vt:i4>0</vt:i4>
      </vt:variant>
      <vt:variant>
        <vt:i4>5</vt:i4>
      </vt:variant>
      <vt:variant>
        <vt:lpwstr>mailto:shahura@krskstate.ru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dc:creator>
  <cp:lastModifiedBy>Admin</cp:lastModifiedBy>
  <cp:revision>13</cp:revision>
  <cp:lastPrinted>2014-01-10T00:42:00Z</cp:lastPrinted>
  <dcterms:created xsi:type="dcterms:W3CDTF">2014-02-11T02:57:00Z</dcterms:created>
  <dcterms:modified xsi:type="dcterms:W3CDTF">2014-09-29T06:35:00Z</dcterms:modified>
</cp:coreProperties>
</file>